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ed9b" w14:textId="a2ce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акваөсіру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12 наурыздағы № 67 қаулысы. Маңғыстау облысы Әділет департаментінде 2021 жылғы 16 наурызда № 4465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 – Министрінің орынбасары – Қазақстан Республикасы Ауыл шаруашылығы министрінің 2018 жылғы 4 қазандағы № 408 "Акваөсіру (балық өсіру шаруашылығы) өнімділігін және өнім сапасын арттыруды субсидиялау қағидаларын бекіту туралы" бұйрығына (нормативтік құқықтық актілерді мемлекеттік тіркеу Тізілімінде № 17583 болып тіркелген)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акваөсіру (балық өсіру шаруашылығы) өнімділігін және өнім сапасын арттыруды субсидиялау көлемдері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(С.С. Қалдығұл) осы қаулының әділет органдарында мемлекеттік тіркелуін, оның бұқаралық ақпарат құралдарында ресми жариялануын, Маңғыстау облысы әкімдігінің интернет-ресурсында орналастыруын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акваөсіру (балық өсіру шаруашылығы) өнімділігін және өнім сапасын арттыруды субсидиялау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2363"/>
        <w:gridCol w:w="3075"/>
        <w:gridCol w:w="5574"/>
      </w:tblGrid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балық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(тонна)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және олардың будандары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