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c4e" w14:textId="31d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2021 жылғы 13 желтоқсандағы № 103 қаулысы. Қазақстан Республикасының Әділет министрлігінде 2022 жылғы 19 қаңтарда № 26537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 коммуналдық шаруашылық істері агенттігі төрағасының бұйрығына сәйкес,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Шиелі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Макулбеков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Шиелі ауданы әкімдігінің 09.04.2025 </w:t>
      </w:r>
      <w:r>
        <w:rPr>
          <w:rFonts w:ascii="Times New Roman"/>
          <w:b w:val="false"/>
          <w:i w:val="false"/>
          <w:color w:val="ff0000"/>
          <w:sz w:val="28"/>
        </w:rPr>
        <w:t>№ 124-қ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бір шаршы метрі үшін айына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Орынбасар Бәйімбетов көшесі, № ( 1/1; 1/2; 3/1; 3/2; 5/1; 5/2; 7/1; 7/2; 9/1; 9/2; 11/1; 11/2; 13/1; 13/2; 15/1; 15/2; 17/1; 17/2; 19/1; 19/2; 21/1; 21/2;)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ауданы, 63-орам көшесі, № (2/1; 2/2; 4/1; 4/2; 6/1; 6/2; 8/1; 8/2; 10/1; 10/2; 12/1; 12/2; 14/1; 14/2; 16/1; 16/2; 18/1; 18/2; 20/1; 20/2; 22/1; 22/2; 11/1; 11/2; 13/1: 13/2; 15/1; 15/2;)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Ақ Орда шағын ауданы, 20-орам, № (2/1; 2/2; 4/1; 4/2; 6/1; 6/2; 8/1; 8/2; 10/1; 10/2; 12/1; 12/2; 14/1; 14/2; 16/1; 16/2; 18/1; 18/2; 20/1; 20/2; 22/1; 22/2; 24/1; 24/2; 26/1; 26/2; 28/1; 28/2; 30/1; 30/2; 32/1; 32/2; 34/1; 34/2; 36/1; 36/2;) пәтерлер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Ақ Орда шағын ауданы, Ж. Қойбағаров көшесі, № ( 1/1; 1/2; 3/1; 3/2; 5/1; 5/2; 7/1; 7/2; 9/1; 9/2; 11/1; 11/2; 13/1; 13/2; 15/1; 15/2; 17/1; 17/2; 19/1; 19/2; 21/1; 21/2; 23/1; 23/2; 25/1; 25/2; 27/1; 27/2; 29/1; 29/2; 31/1; 31/2; 33/1; 33/2; 35/1; 35/2;)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Көкшоқы мөлтек ауданы № (100/1; 100/2; 100/3; 100/4; 100/5; 100/6; 100/7; 100/8; 101/1; 101/2; 101/3; 101/4; 101/5; 101/6; 101/7; 101/8;)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 63-ші орам көшесі № ( 1/1; 1/2; 3/1; 3/2; 5/1; 5/2; 7/1; 7/2; 9/1; 9/2; 11/1; 11/2; 13/1; 13/2; 15/1; 15/2; 17/1; 17/2; 19/1; 19/2; 21/1; 21/2;)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кенті, Шұғыла шағын ауданы 64-ші орам көшесі № (16/2; 18/1; 18/2; 20/1; 20/2; 22/1; 22/2;) пәтерлер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