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bfcd" w14:textId="48ab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2016 жылғы 13 мамырдағы № 2/8 "Шиелі ауданының Құрмет грамотасымен наградтау туралы ережені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27 желтоқсандағы № 17/10 шешімі. Қазақстан Республикасының Әділет министрлігінде 2021 жылғы 29 желтоқсанда № 26208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"Шиелі ауданының Құрмет грамотасымен наградтау туралы ережені бекіту туралы" 2016 жылғы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2/8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5514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Шиелі ауданының Құрмет грамотасымен наградтау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Құрмет грамотасымен наградтауға байланысты құжаттамалық және өзге де қамтамасыз ету шаралары мен наградталған азаматтардың есебін "Шиелі ауданы әкімінің аппараты" коммуналдық мемлекеттік мекемесі жүргізеді.".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