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be5d" w14:textId="6e2b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2021 жылғы 27 желтоқсандағы № 17/2 шешімі. Қазақстан Республикасының Әділет министрлігінде 2021 жылғы 29 желтоқсанда № 26169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облысы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22 356 182,0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3 373 979 мың теңге;</w:t>
      </w:r>
    </w:p>
    <w:bookmarkEnd w:id="3"/>
    <w:bookmarkStart w:name="z10" w:id="4"/>
    <w:p>
      <w:pPr>
        <w:spacing w:after="0"/>
        <w:ind w:left="0"/>
        <w:jc w:val="both"/>
      </w:pPr>
      <w:r>
        <w:rPr>
          <w:rFonts w:ascii="Times New Roman"/>
          <w:b w:val="false"/>
          <w:i w:val="false"/>
          <w:color w:val="000000"/>
          <w:sz w:val="28"/>
        </w:rPr>
        <w:t>
      салықтық емес түсімдер – 119 132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23 300 мың теңге;</w:t>
      </w:r>
    </w:p>
    <w:bookmarkEnd w:id="5"/>
    <w:bookmarkStart w:name="z12" w:id="6"/>
    <w:p>
      <w:pPr>
        <w:spacing w:after="0"/>
        <w:ind w:left="0"/>
        <w:jc w:val="both"/>
      </w:pPr>
      <w:r>
        <w:rPr>
          <w:rFonts w:ascii="Times New Roman"/>
          <w:b w:val="false"/>
          <w:i w:val="false"/>
          <w:color w:val="000000"/>
          <w:sz w:val="28"/>
        </w:rPr>
        <w:t>
      трансферттер түсімдері – 18 839 771 мың теңге;</w:t>
      </w:r>
    </w:p>
    <w:bookmarkEnd w:id="6"/>
    <w:bookmarkStart w:name="z13" w:id="7"/>
    <w:p>
      <w:pPr>
        <w:spacing w:after="0"/>
        <w:ind w:left="0"/>
        <w:jc w:val="both"/>
      </w:pPr>
      <w:r>
        <w:rPr>
          <w:rFonts w:ascii="Times New Roman"/>
          <w:b w:val="false"/>
          <w:i w:val="false"/>
          <w:color w:val="000000"/>
          <w:sz w:val="28"/>
        </w:rPr>
        <w:t>
      2) шығындар – 23 153 438,4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-103 286 мың теңге;</w:t>
      </w:r>
    </w:p>
    <w:bookmarkEnd w:id="8"/>
    <w:bookmarkStart w:name="z15" w:id="9"/>
    <w:p>
      <w:pPr>
        <w:spacing w:after="0"/>
        <w:ind w:left="0"/>
        <w:jc w:val="both"/>
      </w:pPr>
      <w:r>
        <w:rPr>
          <w:rFonts w:ascii="Times New Roman"/>
          <w:b w:val="false"/>
          <w:i w:val="false"/>
          <w:color w:val="000000"/>
          <w:sz w:val="28"/>
        </w:rPr>
        <w:t>
      бюджеттік кредиттер – 525 026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628 312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-693 970,4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- 693 970,4 мың теңге;</w:t>
      </w:r>
    </w:p>
    <w:bookmarkEnd w:id="15"/>
    <w:bookmarkStart w:name="z22" w:id="16"/>
    <w:p>
      <w:pPr>
        <w:spacing w:after="0"/>
        <w:ind w:left="0"/>
        <w:jc w:val="both"/>
      </w:pPr>
      <w:r>
        <w:rPr>
          <w:rFonts w:ascii="Times New Roman"/>
          <w:b w:val="false"/>
          <w:i w:val="false"/>
          <w:color w:val="000000"/>
          <w:sz w:val="28"/>
        </w:rPr>
        <w:t>
      қарыздар түсімі – 768 855,3 мың теңге;</w:t>
      </w:r>
    </w:p>
    <w:bookmarkEnd w:id="16"/>
    <w:bookmarkStart w:name="z124" w:id="17"/>
    <w:p>
      <w:pPr>
        <w:spacing w:after="0"/>
        <w:ind w:left="0"/>
        <w:jc w:val="both"/>
      </w:pPr>
      <w:r>
        <w:rPr>
          <w:rFonts w:ascii="Times New Roman"/>
          <w:b w:val="false"/>
          <w:i w:val="false"/>
          <w:color w:val="000000"/>
          <w:sz w:val="28"/>
        </w:rPr>
        <w:t>
      қарыздарды өтеу – 638 497,4 мың теңге;</w:t>
      </w:r>
    </w:p>
    <w:bookmarkEnd w:id="17"/>
    <w:bookmarkStart w:name="z125" w:id="18"/>
    <w:p>
      <w:pPr>
        <w:spacing w:after="0"/>
        <w:ind w:left="0"/>
        <w:jc w:val="both"/>
      </w:pPr>
      <w:r>
        <w:rPr>
          <w:rFonts w:ascii="Times New Roman"/>
          <w:b w:val="false"/>
          <w:i w:val="false"/>
          <w:color w:val="000000"/>
          <w:sz w:val="28"/>
        </w:rPr>
        <w:t>
      бюджет қаражаттарының пайдаланылатын қалдықтары – 563 612,5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Шиелі аудандық мәслихатының 21.12.2022 </w:t>
      </w:r>
      <w:r>
        <w:rPr>
          <w:rFonts w:ascii="Times New Roman"/>
          <w:b w:val="false"/>
          <w:i w:val="false"/>
          <w:color w:val="000000"/>
          <w:sz w:val="28"/>
        </w:rPr>
        <w:t>№ 33/2</w:t>
      </w:r>
      <w:r>
        <w:rPr>
          <w:rFonts w:ascii="Times New Roman"/>
          <w:b w:val="false"/>
          <w:i w:val="false"/>
          <w:color w:val="ff0000"/>
          <w:sz w:val="28"/>
        </w:rPr>
        <w:t xml:space="preserve"> (01.01.2022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2022 жылға аудандық бюджеттен облыстық бюджетке кірістерді бөлу нормативтері төмендегідей көлемде белгіленгені ескерілсін:</w:t>
      </w:r>
    </w:p>
    <w:bookmarkEnd w:id="19"/>
    <w:bookmarkStart w:name="z24" w:id="2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20"/>
    <w:bookmarkStart w:name="z25" w:id="21"/>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 50 пайыз.</w:t>
      </w:r>
    </w:p>
    <w:bookmarkEnd w:id="21"/>
    <w:bookmarkStart w:name="z26" w:id="22"/>
    <w:p>
      <w:pPr>
        <w:spacing w:after="0"/>
        <w:ind w:left="0"/>
        <w:jc w:val="both"/>
      </w:pPr>
      <w:r>
        <w:rPr>
          <w:rFonts w:ascii="Times New Roman"/>
          <w:b w:val="false"/>
          <w:i w:val="false"/>
          <w:color w:val="000000"/>
          <w:sz w:val="28"/>
        </w:rPr>
        <w:t>
      3. 2022-2024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2"/>
    <w:bookmarkStart w:name="z27" w:id="23"/>
    <w:p>
      <w:pPr>
        <w:spacing w:after="0"/>
        <w:ind w:left="0"/>
        <w:jc w:val="both"/>
      </w:pPr>
      <w:r>
        <w:rPr>
          <w:rFonts w:ascii="Times New Roman"/>
          <w:b w:val="false"/>
          <w:i w:val="false"/>
          <w:color w:val="000000"/>
          <w:sz w:val="28"/>
        </w:rPr>
        <w:t>
      2022 жылға:</w:t>
      </w:r>
    </w:p>
    <w:bookmarkEnd w:id="23"/>
    <w:bookmarkStart w:name="z28" w:id="24"/>
    <w:p>
      <w:pPr>
        <w:spacing w:after="0"/>
        <w:ind w:left="0"/>
        <w:jc w:val="both"/>
      </w:pPr>
      <w:r>
        <w:rPr>
          <w:rFonts w:ascii="Times New Roman"/>
          <w:b w:val="false"/>
          <w:i w:val="false"/>
          <w:color w:val="000000"/>
          <w:sz w:val="28"/>
        </w:rPr>
        <w:t>
      Шиелі кенті әкімі аппараты – 207 886 мың теңге;</w:t>
      </w:r>
    </w:p>
    <w:bookmarkEnd w:id="24"/>
    <w:bookmarkStart w:name="z29" w:id="25"/>
    <w:p>
      <w:pPr>
        <w:spacing w:after="0"/>
        <w:ind w:left="0"/>
        <w:jc w:val="both"/>
      </w:pPr>
      <w:r>
        <w:rPr>
          <w:rFonts w:ascii="Times New Roman"/>
          <w:b w:val="false"/>
          <w:i w:val="false"/>
          <w:color w:val="000000"/>
          <w:sz w:val="28"/>
        </w:rPr>
        <w:t>
      Ақмая ауылдық округі – 36 496 мың теңге;</w:t>
      </w:r>
    </w:p>
    <w:bookmarkEnd w:id="25"/>
    <w:bookmarkStart w:name="z30" w:id="26"/>
    <w:p>
      <w:pPr>
        <w:spacing w:after="0"/>
        <w:ind w:left="0"/>
        <w:jc w:val="both"/>
      </w:pPr>
      <w:r>
        <w:rPr>
          <w:rFonts w:ascii="Times New Roman"/>
          <w:b w:val="false"/>
          <w:i w:val="false"/>
          <w:color w:val="000000"/>
          <w:sz w:val="28"/>
        </w:rPr>
        <w:t>
      Алмалы ауылдық округі – 36 139 мың теңге;</w:t>
      </w:r>
    </w:p>
    <w:bookmarkEnd w:id="26"/>
    <w:bookmarkStart w:name="z31" w:id="27"/>
    <w:p>
      <w:pPr>
        <w:spacing w:after="0"/>
        <w:ind w:left="0"/>
        <w:jc w:val="both"/>
      </w:pPr>
      <w:r>
        <w:rPr>
          <w:rFonts w:ascii="Times New Roman"/>
          <w:b w:val="false"/>
          <w:i w:val="false"/>
          <w:color w:val="000000"/>
          <w:sz w:val="28"/>
        </w:rPr>
        <w:t>
      Бәйгеқұм ауылдық округі – 46 887 мың теңге;</w:t>
      </w:r>
    </w:p>
    <w:bookmarkEnd w:id="27"/>
    <w:bookmarkStart w:name="z32" w:id="28"/>
    <w:p>
      <w:pPr>
        <w:spacing w:after="0"/>
        <w:ind w:left="0"/>
        <w:jc w:val="both"/>
      </w:pPr>
      <w:r>
        <w:rPr>
          <w:rFonts w:ascii="Times New Roman"/>
          <w:b w:val="false"/>
          <w:i w:val="false"/>
          <w:color w:val="000000"/>
          <w:sz w:val="28"/>
        </w:rPr>
        <w:t>
      Бестам ауылдық округі – 38 685 мың теңге;</w:t>
      </w:r>
    </w:p>
    <w:bookmarkEnd w:id="28"/>
    <w:bookmarkStart w:name="z33" w:id="29"/>
    <w:p>
      <w:pPr>
        <w:spacing w:after="0"/>
        <w:ind w:left="0"/>
        <w:jc w:val="both"/>
      </w:pPr>
      <w:r>
        <w:rPr>
          <w:rFonts w:ascii="Times New Roman"/>
          <w:b w:val="false"/>
          <w:i w:val="false"/>
          <w:color w:val="000000"/>
          <w:sz w:val="28"/>
        </w:rPr>
        <w:t>
      Бәйтерек ауылдық округі – 40 850 мың теңге;</w:t>
      </w:r>
    </w:p>
    <w:bookmarkEnd w:id="29"/>
    <w:bookmarkStart w:name="z34" w:id="30"/>
    <w:p>
      <w:pPr>
        <w:spacing w:after="0"/>
        <w:ind w:left="0"/>
        <w:jc w:val="both"/>
      </w:pPr>
      <w:r>
        <w:rPr>
          <w:rFonts w:ascii="Times New Roman"/>
          <w:b w:val="false"/>
          <w:i w:val="false"/>
          <w:color w:val="000000"/>
          <w:sz w:val="28"/>
        </w:rPr>
        <w:t>
      Еңбекші ауылдық округі – 32 978 мың теңге;</w:t>
      </w:r>
    </w:p>
    <w:bookmarkEnd w:id="30"/>
    <w:bookmarkStart w:name="z35" w:id="31"/>
    <w:p>
      <w:pPr>
        <w:spacing w:after="0"/>
        <w:ind w:left="0"/>
        <w:jc w:val="both"/>
      </w:pPr>
      <w:r>
        <w:rPr>
          <w:rFonts w:ascii="Times New Roman"/>
          <w:b w:val="false"/>
          <w:i w:val="false"/>
          <w:color w:val="000000"/>
          <w:sz w:val="28"/>
        </w:rPr>
        <w:t>
      Жуантөбе ауылдық округі – 46 488 мың теңге;</w:t>
      </w:r>
    </w:p>
    <w:bookmarkEnd w:id="31"/>
    <w:bookmarkStart w:name="z36" w:id="32"/>
    <w:p>
      <w:pPr>
        <w:spacing w:after="0"/>
        <w:ind w:left="0"/>
        <w:jc w:val="both"/>
      </w:pPr>
      <w:r>
        <w:rPr>
          <w:rFonts w:ascii="Times New Roman"/>
          <w:b w:val="false"/>
          <w:i w:val="false"/>
          <w:color w:val="000000"/>
          <w:sz w:val="28"/>
        </w:rPr>
        <w:t>
      Иіркөл ауылдық округі – 45 502 мың теңге;</w:t>
      </w:r>
    </w:p>
    <w:bookmarkEnd w:id="32"/>
    <w:bookmarkStart w:name="z37" w:id="33"/>
    <w:p>
      <w:pPr>
        <w:spacing w:after="0"/>
        <w:ind w:left="0"/>
        <w:jc w:val="both"/>
      </w:pPr>
      <w:r>
        <w:rPr>
          <w:rFonts w:ascii="Times New Roman"/>
          <w:b w:val="false"/>
          <w:i w:val="false"/>
          <w:color w:val="000000"/>
          <w:sz w:val="28"/>
        </w:rPr>
        <w:t>
      Керделі ауылдық округі – 39 125 мың теңге;</w:t>
      </w:r>
    </w:p>
    <w:bookmarkEnd w:id="33"/>
    <w:bookmarkStart w:name="z38" w:id="34"/>
    <w:p>
      <w:pPr>
        <w:spacing w:after="0"/>
        <w:ind w:left="0"/>
        <w:jc w:val="both"/>
      </w:pPr>
      <w:r>
        <w:rPr>
          <w:rFonts w:ascii="Times New Roman"/>
          <w:b w:val="false"/>
          <w:i w:val="false"/>
          <w:color w:val="000000"/>
          <w:sz w:val="28"/>
        </w:rPr>
        <w:t>
      Сұлутөбе ауылдық округі – 67 846 мың теңге;</w:t>
      </w:r>
    </w:p>
    <w:bookmarkEnd w:id="34"/>
    <w:bookmarkStart w:name="z39" w:id="35"/>
    <w:p>
      <w:pPr>
        <w:spacing w:after="0"/>
        <w:ind w:left="0"/>
        <w:jc w:val="both"/>
      </w:pPr>
      <w:r>
        <w:rPr>
          <w:rFonts w:ascii="Times New Roman"/>
          <w:b w:val="false"/>
          <w:i w:val="false"/>
          <w:color w:val="000000"/>
          <w:sz w:val="28"/>
        </w:rPr>
        <w:t>
      Талаптан ауылдық округі - 49 622 мың теңге;</w:t>
      </w:r>
    </w:p>
    <w:bookmarkEnd w:id="35"/>
    <w:bookmarkStart w:name="z40" w:id="36"/>
    <w:p>
      <w:pPr>
        <w:spacing w:after="0"/>
        <w:ind w:left="0"/>
        <w:jc w:val="both"/>
      </w:pPr>
      <w:r>
        <w:rPr>
          <w:rFonts w:ascii="Times New Roman"/>
          <w:b w:val="false"/>
          <w:i w:val="false"/>
          <w:color w:val="000000"/>
          <w:sz w:val="28"/>
        </w:rPr>
        <w:t>
      Тартоғай ауылдық округі – 41 613 мың теңге;</w:t>
      </w:r>
    </w:p>
    <w:bookmarkEnd w:id="36"/>
    <w:bookmarkStart w:name="z41" w:id="37"/>
    <w:p>
      <w:pPr>
        <w:spacing w:after="0"/>
        <w:ind w:left="0"/>
        <w:jc w:val="both"/>
      </w:pPr>
      <w:r>
        <w:rPr>
          <w:rFonts w:ascii="Times New Roman"/>
          <w:b w:val="false"/>
          <w:i w:val="false"/>
          <w:color w:val="000000"/>
          <w:sz w:val="28"/>
        </w:rPr>
        <w:t>
      Тұран ауылдық округі – 52 225 мың теңге;</w:t>
      </w:r>
    </w:p>
    <w:bookmarkEnd w:id="37"/>
    <w:bookmarkStart w:name="z42" w:id="38"/>
    <w:p>
      <w:pPr>
        <w:spacing w:after="0"/>
        <w:ind w:left="0"/>
        <w:jc w:val="both"/>
      </w:pPr>
      <w:r>
        <w:rPr>
          <w:rFonts w:ascii="Times New Roman"/>
          <w:b w:val="false"/>
          <w:i w:val="false"/>
          <w:color w:val="000000"/>
          <w:sz w:val="28"/>
        </w:rPr>
        <w:t>
      Ақтоған ауылдық округі – 33 354 мың теңге;</w:t>
      </w:r>
    </w:p>
    <w:bookmarkEnd w:id="38"/>
    <w:bookmarkStart w:name="z43" w:id="39"/>
    <w:p>
      <w:pPr>
        <w:spacing w:after="0"/>
        <w:ind w:left="0"/>
        <w:jc w:val="both"/>
      </w:pPr>
      <w:r>
        <w:rPr>
          <w:rFonts w:ascii="Times New Roman"/>
          <w:b w:val="false"/>
          <w:i w:val="false"/>
          <w:color w:val="000000"/>
          <w:sz w:val="28"/>
        </w:rPr>
        <w:t>
      Жөлек ауылдық округі – 40 011 мың теңге;</w:t>
      </w:r>
    </w:p>
    <w:bookmarkEnd w:id="39"/>
    <w:bookmarkStart w:name="z44" w:id="40"/>
    <w:p>
      <w:pPr>
        <w:spacing w:after="0"/>
        <w:ind w:left="0"/>
        <w:jc w:val="both"/>
      </w:pPr>
      <w:r>
        <w:rPr>
          <w:rFonts w:ascii="Times New Roman"/>
          <w:b w:val="false"/>
          <w:i w:val="false"/>
          <w:color w:val="000000"/>
          <w:sz w:val="28"/>
        </w:rPr>
        <w:t>
      Жиделіарық ауылдық округі – 28 625 мың теңге;</w:t>
      </w:r>
    </w:p>
    <w:bookmarkEnd w:id="40"/>
    <w:bookmarkStart w:name="z45" w:id="41"/>
    <w:p>
      <w:pPr>
        <w:spacing w:after="0"/>
        <w:ind w:left="0"/>
        <w:jc w:val="both"/>
      </w:pPr>
      <w:r>
        <w:rPr>
          <w:rFonts w:ascii="Times New Roman"/>
          <w:b w:val="false"/>
          <w:i w:val="false"/>
          <w:color w:val="000000"/>
          <w:sz w:val="28"/>
        </w:rPr>
        <w:t>
      Жаңатұрмыс ауылдық округі – 29 761 мың теңге;</w:t>
      </w:r>
    </w:p>
    <w:bookmarkEnd w:id="41"/>
    <w:bookmarkStart w:name="z46" w:id="42"/>
    <w:p>
      <w:pPr>
        <w:spacing w:after="0"/>
        <w:ind w:left="0"/>
        <w:jc w:val="both"/>
      </w:pPr>
      <w:r>
        <w:rPr>
          <w:rFonts w:ascii="Times New Roman"/>
          <w:b w:val="false"/>
          <w:i w:val="false"/>
          <w:color w:val="000000"/>
          <w:sz w:val="28"/>
        </w:rPr>
        <w:t>
      Қарғалы ауылдық округі – 30 079 мың теңге;</w:t>
      </w:r>
    </w:p>
    <w:bookmarkEnd w:id="42"/>
    <w:bookmarkStart w:name="z47" w:id="43"/>
    <w:p>
      <w:pPr>
        <w:spacing w:after="0"/>
        <w:ind w:left="0"/>
        <w:jc w:val="both"/>
      </w:pPr>
      <w:r>
        <w:rPr>
          <w:rFonts w:ascii="Times New Roman"/>
          <w:b w:val="false"/>
          <w:i w:val="false"/>
          <w:color w:val="000000"/>
          <w:sz w:val="28"/>
        </w:rPr>
        <w:t>
      Қоғалы ауылдық округі – 26 147 мың теңге;</w:t>
      </w:r>
    </w:p>
    <w:bookmarkEnd w:id="43"/>
    <w:bookmarkStart w:name="z48" w:id="44"/>
    <w:p>
      <w:pPr>
        <w:spacing w:after="0"/>
        <w:ind w:left="0"/>
        <w:jc w:val="both"/>
      </w:pPr>
      <w:r>
        <w:rPr>
          <w:rFonts w:ascii="Times New Roman"/>
          <w:b w:val="false"/>
          <w:i w:val="false"/>
          <w:color w:val="000000"/>
          <w:sz w:val="28"/>
        </w:rPr>
        <w:t>
      Майлытоғай ауылдық округі – 31 017 мың теңге;</w:t>
      </w:r>
    </w:p>
    <w:bookmarkEnd w:id="44"/>
    <w:bookmarkStart w:name="z49" w:id="45"/>
    <w:p>
      <w:pPr>
        <w:spacing w:after="0"/>
        <w:ind w:left="0"/>
        <w:jc w:val="both"/>
      </w:pPr>
      <w:r>
        <w:rPr>
          <w:rFonts w:ascii="Times New Roman"/>
          <w:b w:val="false"/>
          <w:i w:val="false"/>
          <w:color w:val="000000"/>
          <w:sz w:val="28"/>
        </w:rPr>
        <w:t>
      Ортақшыл ауылдық округі – 32 153 мың теңге;</w:t>
      </w:r>
    </w:p>
    <w:bookmarkEnd w:id="45"/>
    <w:bookmarkStart w:name="z50" w:id="46"/>
    <w:p>
      <w:pPr>
        <w:spacing w:after="0"/>
        <w:ind w:left="0"/>
        <w:jc w:val="both"/>
      </w:pPr>
      <w:r>
        <w:rPr>
          <w:rFonts w:ascii="Times New Roman"/>
          <w:b w:val="false"/>
          <w:i w:val="false"/>
          <w:color w:val="000000"/>
          <w:sz w:val="28"/>
        </w:rPr>
        <w:t>
      Телікөл ауылдық округі – 33 903 мың теңге.</w:t>
      </w:r>
    </w:p>
    <w:bookmarkEnd w:id="46"/>
    <w:bookmarkStart w:name="z51" w:id="47"/>
    <w:p>
      <w:pPr>
        <w:spacing w:after="0"/>
        <w:ind w:left="0"/>
        <w:jc w:val="both"/>
      </w:pPr>
      <w:r>
        <w:rPr>
          <w:rFonts w:ascii="Times New Roman"/>
          <w:b w:val="false"/>
          <w:i w:val="false"/>
          <w:color w:val="000000"/>
          <w:sz w:val="28"/>
        </w:rPr>
        <w:t>
      Барлығы 1 067 392 мың теңге.</w:t>
      </w:r>
    </w:p>
    <w:bookmarkEnd w:id="47"/>
    <w:bookmarkStart w:name="z52" w:id="48"/>
    <w:p>
      <w:pPr>
        <w:spacing w:after="0"/>
        <w:ind w:left="0"/>
        <w:jc w:val="both"/>
      </w:pPr>
      <w:r>
        <w:rPr>
          <w:rFonts w:ascii="Times New Roman"/>
          <w:b w:val="false"/>
          <w:i w:val="false"/>
          <w:color w:val="000000"/>
          <w:sz w:val="28"/>
        </w:rPr>
        <w:t>
      2023 жылға:</w:t>
      </w:r>
    </w:p>
    <w:bookmarkEnd w:id="48"/>
    <w:bookmarkStart w:name="z53" w:id="49"/>
    <w:p>
      <w:pPr>
        <w:spacing w:after="0"/>
        <w:ind w:left="0"/>
        <w:jc w:val="both"/>
      </w:pPr>
      <w:r>
        <w:rPr>
          <w:rFonts w:ascii="Times New Roman"/>
          <w:b w:val="false"/>
          <w:i w:val="false"/>
          <w:color w:val="000000"/>
          <w:sz w:val="28"/>
        </w:rPr>
        <w:t>
      Шиелі кенті әкімі аппараты – 423 127 мың теңге;</w:t>
      </w:r>
    </w:p>
    <w:bookmarkEnd w:id="49"/>
    <w:bookmarkStart w:name="z54" w:id="50"/>
    <w:p>
      <w:pPr>
        <w:spacing w:after="0"/>
        <w:ind w:left="0"/>
        <w:jc w:val="both"/>
      </w:pPr>
      <w:r>
        <w:rPr>
          <w:rFonts w:ascii="Times New Roman"/>
          <w:b w:val="false"/>
          <w:i w:val="false"/>
          <w:color w:val="000000"/>
          <w:sz w:val="28"/>
        </w:rPr>
        <w:t>
      Ақмая ауылдық округі – 55 075 мың теңге;</w:t>
      </w:r>
    </w:p>
    <w:bookmarkEnd w:id="50"/>
    <w:bookmarkStart w:name="z55" w:id="51"/>
    <w:p>
      <w:pPr>
        <w:spacing w:after="0"/>
        <w:ind w:left="0"/>
        <w:jc w:val="both"/>
      </w:pPr>
      <w:r>
        <w:rPr>
          <w:rFonts w:ascii="Times New Roman"/>
          <w:b w:val="false"/>
          <w:i w:val="false"/>
          <w:color w:val="000000"/>
          <w:sz w:val="28"/>
        </w:rPr>
        <w:t>
      Алмалы ауылдық округі – 57 893 мың теңге;</w:t>
      </w:r>
    </w:p>
    <w:bookmarkEnd w:id="51"/>
    <w:bookmarkStart w:name="z56" w:id="52"/>
    <w:p>
      <w:pPr>
        <w:spacing w:after="0"/>
        <w:ind w:left="0"/>
        <w:jc w:val="both"/>
      </w:pPr>
      <w:r>
        <w:rPr>
          <w:rFonts w:ascii="Times New Roman"/>
          <w:b w:val="false"/>
          <w:i w:val="false"/>
          <w:color w:val="000000"/>
          <w:sz w:val="28"/>
        </w:rPr>
        <w:t>
      Байгеқұм ауылдық округі – 69 383 мың теңге;</w:t>
      </w:r>
    </w:p>
    <w:bookmarkEnd w:id="52"/>
    <w:bookmarkStart w:name="z57" w:id="53"/>
    <w:p>
      <w:pPr>
        <w:spacing w:after="0"/>
        <w:ind w:left="0"/>
        <w:jc w:val="both"/>
      </w:pPr>
      <w:r>
        <w:rPr>
          <w:rFonts w:ascii="Times New Roman"/>
          <w:b w:val="false"/>
          <w:i w:val="false"/>
          <w:color w:val="000000"/>
          <w:sz w:val="28"/>
        </w:rPr>
        <w:t>
      Бестам ауылдық округі – 56 296 мың теңге;</w:t>
      </w:r>
    </w:p>
    <w:bookmarkEnd w:id="53"/>
    <w:bookmarkStart w:name="z58" w:id="54"/>
    <w:p>
      <w:pPr>
        <w:spacing w:after="0"/>
        <w:ind w:left="0"/>
        <w:jc w:val="both"/>
      </w:pPr>
      <w:r>
        <w:rPr>
          <w:rFonts w:ascii="Times New Roman"/>
          <w:b w:val="false"/>
          <w:i w:val="false"/>
          <w:color w:val="000000"/>
          <w:sz w:val="28"/>
        </w:rPr>
        <w:t>
      Бәйтерек ауылдық округі – 60 536 мың теңге;</w:t>
      </w:r>
    </w:p>
    <w:bookmarkEnd w:id="54"/>
    <w:bookmarkStart w:name="z59" w:id="55"/>
    <w:p>
      <w:pPr>
        <w:spacing w:after="0"/>
        <w:ind w:left="0"/>
        <w:jc w:val="both"/>
      </w:pPr>
      <w:r>
        <w:rPr>
          <w:rFonts w:ascii="Times New Roman"/>
          <w:b w:val="false"/>
          <w:i w:val="false"/>
          <w:color w:val="000000"/>
          <w:sz w:val="28"/>
        </w:rPr>
        <w:t>
      Еңбекші ауылдық округі -52 795 мың теңге;</w:t>
      </w:r>
    </w:p>
    <w:bookmarkEnd w:id="55"/>
    <w:bookmarkStart w:name="z60" w:id="56"/>
    <w:p>
      <w:pPr>
        <w:spacing w:after="0"/>
        <w:ind w:left="0"/>
        <w:jc w:val="both"/>
      </w:pPr>
      <w:r>
        <w:rPr>
          <w:rFonts w:ascii="Times New Roman"/>
          <w:b w:val="false"/>
          <w:i w:val="false"/>
          <w:color w:val="000000"/>
          <w:sz w:val="28"/>
        </w:rPr>
        <w:t>
      Жуантөбе ауылдық округі -65 642 мың теңге;</w:t>
      </w:r>
    </w:p>
    <w:bookmarkEnd w:id="56"/>
    <w:bookmarkStart w:name="z61" w:id="57"/>
    <w:p>
      <w:pPr>
        <w:spacing w:after="0"/>
        <w:ind w:left="0"/>
        <w:jc w:val="both"/>
      </w:pPr>
      <w:r>
        <w:rPr>
          <w:rFonts w:ascii="Times New Roman"/>
          <w:b w:val="false"/>
          <w:i w:val="false"/>
          <w:color w:val="000000"/>
          <w:sz w:val="28"/>
        </w:rPr>
        <w:t>
      Иіркөл ауылдық округі – 64 672 мың теңге;</w:t>
      </w:r>
    </w:p>
    <w:bookmarkEnd w:id="57"/>
    <w:bookmarkStart w:name="z62" w:id="58"/>
    <w:p>
      <w:pPr>
        <w:spacing w:after="0"/>
        <w:ind w:left="0"/>
        <w:jc w:val="both"/>
      </w:pPr>
      <w:r>
        <w:rPr>
          <w:rFonts w:ascii="Times New Roman"/>
          <w:b w:val="false"/>
          <w:i w:val="false"/>
          <w:color w:val="000000"/>
          <w:sz w:val="28"/>
        </w:rPr>
        <w:t>
      Керделі ауылдық округі – 62 948 мың теңге;</w:t>
      </w:r>
    </w:p>
    <w:bookmarkEnd w:id="58"/>
    <w:bookmarkStart w:name="z63" w:id="59"/>
    <w:p>
      <w:pPr>
        <w:spacing w:after="0"/>
        <w:ind w:left="0"/>
        <w:jc w:val="both"/>
      </w:pPr>
      <w:r>
        <w:rPr>
          <w:rFonts w:ascii="Times New Roman"/>
          <w:b w:val="false"/>
          <w:i w:val="false"/>
          <w:color w:val="000000"/>
          <w:sz w:val="28"/>
        </w:rPr>
        <w:t>
      Сұлутөбе ауылдық округі – 23 730 мың теңге;</w:t>
      </w:r>
    </w:p>
    <w:bookmarkEnd w:id="59"/>
    <w:bookmarkStart w:name="z64" w:id="60"/>
    <w:p>
      <w:pPr>
        <w:spacing w:after="0"/>
        <w:ind w:left="0"/>
        <w:jc w:val="both"/>
      </w:pPr>
      <w:r>
        <w:rPr>
          <w:rFonts w:ascii="Times New Roman"/>
          <w:b w:val="false"/>
          <w:i w:val="false"/>
          <w:color w:val="000000"/>
          <w:sz w:val="28"/>
        </w:rPr>
        <w:t>
      Талаптан ауылдық округі – 67 252 мың теңге;</w:t>
      </w:r>
    </w:p>
    <w:bookmarkEnd w:id="60"/>
    <w:bookmarkStart w:name="z65" w:id="61"/>
    <w:p>
      <w:pPr>
        <w:spacing w:after="0"/>
        <w:ind w:left="0"/>
        <w:jc w:val="both"/>
      </w:pPr>
      <w:r>
        <w:rPr>
          <w:rFonts w:ascii="Times New Roman"/>
          <w:b w:val="false"/>
          <w:i w:val="false"/>
          <w:color w:val="000000"/>
          <w:sz w:val="28"/>
        </w:rPr>
        <w:t>
      Тартоғай ауылдық округі – 94 063 мың теңге;</w:t>
      </w:r>
    </w:p>
    <w:bookmarkEnd w:id="61"/>
    <w:bookmarkStart w:name="z66" w:id="62"/>
    <w:p>
      <w:pPr>
        <w:spacing w:after="0"/>
        <w:ind w:left="0"/>
        <w:jc w:val="both"/>
      </w:pPr>
      <w:r>
        <w:rPr>
          <w:rFonts w:ascii="Times New Roman"/>
          <w:b w:val="false"/>
          <w:i w:val="false"/>
          <w:color w:val="000000"/>
          <w:sz w:val="28"/>
        </w:rPr>
        <w:t>
      Тұран ауылдық округі – 69 609 мың теңге;</w:t>
      </w:r>
    </w:p>
    <w:bookmarkEnd w:id="62"/>
    <w:bookmarkStart w:name="z67" w:id="63"/>
    <w:p>
      <w:pPr>
        <w:spacing w:after="0"/>
        <w:ind w:left="0"/>
        <w:jc w:val="both"/>
      </w:pPr>
      <w:r>
        <w:rPr>
          <w:rFonts w:ascii="Times New Roman"/>
          <w:b w:val="false"/>
          <w:i w:val="false"/>
          <w:color w:val="000000"/>
          <w:sz w:val="28"/>
        </w:rPr>
        <w:t>
      Ақтоған ауылдық округі -52 892 мың теңге;</w:t>
      </w:r>
    </w:p>
    <w:bookmarkEnd w:id="63"/>
    <w:bookmarkStart w:name="z68" w:id="64"/>
    <w:p>
      <w:pPr>
        <w:spacing w:after="0"/>
        <w:ind w:left="0"/>
        <w:jc w:val="both"/>
      </w:pPr>
      <w:r>
        <w:rPr>
          <w:rFonts w:ascii="Times New Roman"/>
          <w:b w:val="false"/>
          <w:i w:val="false"/>
          <w:color w:val="000000"/>
          <w:sz w:val="28"/>
        </w:rPr>
        <w:t>
      Жөлек ауылдық округі – 59 388 мың теңге;</w:t>
      </w:r>
    </w:p>
    <w:bookmarkEnd w:id="64"/>
    <w:bookmarkStart w:name="z69" w:id="65"/>
    <w:p>
      <w:pPr>
        <w:spacing w:after="0"/>
        <w:ind w:left="0"/>
        <w:jc w:val="both"/>
      </w:pPr>
      <w:r>
        <w:rPr>
          <w:rFonts w:ascii="Times New Roman"/>
          <w:b w:val="false"/>
          <w:i w:val="false"/>
          <w:color w:val="000000"/>
          <w:sz w:val="28"/>
        </w:rPr>
        <w:t>
      Жиделіарық ауылдық округі – 49 897 мың теңге;</w:t>
      </w:r>
    </w:p>
    <w:bookmarkEnd w:id="65"/>
    <w:bookmarkStart w:name="z70" w:id="66"/>
    <w:p>
      <w:pPr>
        <w:spacing w:after="0"/>
        <w:ind w:left="0"/>
        <w:jc w:val="both"/>
      </w:pPr>
      <w:r>
        <w:rPr>
          <w:rFonts w:ascii="Times New Roman"/>
          <w:b w:val="false"/>
          <w:i w:val="false"/>
          <w:color w:val="000000"/>
          <w:sz w:val="28"/>
        </w:rPr>
        <w:t>
      Жаңатұрмыс ауылдық округі – 48 915 мың теңге;</w:t>
      </w:r>
    </w:p>
    <w:bookmarkEnd w:id="66"/>
    <w:bookmarkStart w:name="z71" w:id="67"/>
    <w:p>
      <w:pPr>
        <w:spacing w:after="0"/>
        <w:ind w:left="0"/>
        <w:jc w:val="both"/>
      </w:pPr>
      <w:r>
        <w:rPr>
          <w:rFonts w:ascii="Times New Roman"/>
          <w:b w:val="false"/>
          <w:i w:val="false"/>
          <w:color w:val="000000"/>
          <w:sz w:val="28"/>
        </w:rPr>
        <w:t>
      Қарғалы ауылдық округі – 52 635 мың теңге;</w:t>
      </w:r>
    </w:p>
    <w:bookmarkEnd w:id="67"/>
    <w:bookmarkStart w:name="z72" w:id="68"/>
    <w:p>
      <w:pPr>
        <w:spacing w:after="0"/>
        <w:ind w:left="0"/>
        <w:jc w:val="both"/>
      </w:pPr>
      <w:r>
        <w:rPr>
          <w:rFonts w:ascii="Times New Roman"/>
          <w:b w:val="false"/>
          <w:i w:val="false"/>
          <w:color w:val="000000"/>
          <w:sz w:val="28"/>
        </w:rPr>
        <w:t>
      Қоғалы ауылдық округі – 46 041 мың теңге;</w:t>
      </w:r>
    </w:p>
    <w:bookmarkEnd w:id="68"/>
    <w:bookmarkStart w:name="z73" w:id="69"/>
    <w:p>
      <w:pPr>
        <w:spacing w:after="0"/>
        <w:ind w:left="0"/>
        <w:jc w:val="both"/>
      </w:pPr>
      <w:r>
        <w:rPr>
          <w:rFonts w:ascii="Times New Roman"/>
          <w:b w:val="false"/>
          <w:i w:val="false"/>
          <w:color w:val="000000"/>
          <w:sz w:val="28"/>
        </w:rPr>
        <w:t>
      Майлытоғай ауылдық округі – 50 727 мың теңге;</w:t>
      </w:r>
    </w:p>
    <w:bookmarkEnd w:id="69"/>
    <w:bookmarkStart w:name="z74" w:id="70"/>
    <w:p>
      <w:pPr>
        <w:spacing w:after="0"/>
        <w:ind w:left="0"/>
        <w:jc w:val="both"/>
      </w:pPr>
      <w:r>
        <w:rPr>
          <w:rFonts w:ascii="Times New Roman"/>
          <w:b w:val="false"/>
          <w:i w:val="false"/>
          <w:color w:val="000000"/>
          <w:sz w:val="28"/>
        </w:rPr>
        <w:t>
      Ортақшыл ауылдық округі – 24 224 мың теңге;</w:t>
      </w:r>
    </w:p>
    <w:bookmarkEnd w:id="70"/>
    <w:bookmarkStart w:name="z75" w:id="71"/>
    <w:p>
      <w:pPr>
        <w:spacing w:after="0"/>
        <w:ind w:left="0"/>
        <w:jc w:val="both"/>
      </w:pPr>
      <w:r>
        <w:rPr>
          <w:rFonts w:ascii="Times New Roman"/>
          <w:b w:val="false"/>
          <w:i w:val="false"/>
          <w:color w:val="000000"/>
          <w:sz w:val="28"/>
        </w:rPr>
        <w:t>
      Телікөл ауылдық округі – 54 286 мың теңге.</w:t>
      </w:r>
    </w:p>
    <w:bookmarkEnd w:id="71"/>
    <w:bookmarkStart w:name="z76" w:id="72"/>
    <w:p>
      <w:pPr>
        <w:spacing w:after="0"/>
        <w:ind w:left="0"/>
        <w:jc w:val="both"/>
      </w:pPr>
      <w:r>
        <w:rPr>
          <w:rFonts w:ascii="Times New Roman"/>
          <w:b w:val="false"/>
          <w:i w:val="false"/>
          <w:color w:val="000000"/>
          <w:sz w:val="28"/>
        </w:rPr>
        <w:t>
      Барлығы 1 662 026 мың теңге.</w:t>
      </w:r>
    </w:p>
    <w:bookmarkEnd w:id="72"/>
    <w:bookmarkStart w:name="z77" w:id="73"/>
    <w:p>
      <w:pPr>
        <w:spacing w:after="0"/>
        <w:ind w:left="0"/>
        <w:jc w:val="both"/>
      </w:pPr>
      <w:r>
        <w:rPr>
          <w:rFonts w:ascii="Times New Roman"/>
          <w:b w:val="false"/>
          <w:i w:val="false"/>
          <w:color w:val="000000"/>
          <w:sz w:val="28"/>
        </w:rPr>
        <w:t>
      2024 жылға:</w:t>
      </w:r>
    </w:p>
    <w:bookmarkEnd w:id="73"/>
    <w:bookmarkStart w:name="z78" w:id="74"/>
    <w:p>
      <w:pPr>
        <w:spacing w:after="0"/>
        <w:ind w:left="0"/>
        <w:jc w:val="both"/>
      </w:pPr>
      <w:r>
        <w:rPr>
          <w:rFonts w:ascii="Times New Roman"/>
          <w:b w:val="false"/>
          <w:i w:val="false"/>
          <w:color w:val="000000"/>
          <w:sz w:val="28"/>
        </w:rPr>
        <w:t>
      Шиелі кенті әкімі аппараты – 423 384 мың теңге;</w:t>
      </w:r>
    </w:p>
    <w:bookmarkEnd w:id="74"/>
    <w:bookmarkStart w:name="z79" w:id="75"/>
    <w:p>
      <w:pPr>
        <w:spacing w:after="0"/>
        <w:ind w:left="0"/>
        <w:jc w:val="both"/>
      </w:pPr>
      <w:r>
        <w:rPr>
          <w:rFonts w:ascii="Times New Roman"/>
          <w:b w:val="false"/>
          <w:i w:val="false"/>
          <w:color w:val="000000"/>
          <w:sz w:val="28"/>
        </w:rPr>
        <w:t>
      Ақмая ауылдық округі – 55 332 мың теңге;</w:t>
      </w:r>
    </w:p>
    <w:bookmarkEnd w:id="75"/>
    <w:bookmarkStart w:name="z80" w:id="76"/>
    <w:p>
      <w:pPr>
        <w:spacing w:after="0"/>
        <w:ind w:left="0"/>
        <w:jc w:val="both"/>
      </w:pPr>
      <w:r>
        <w:rPr>
          <w:rFonts w:ascii="Times New Roman"/>
          <w:b w:val="false"/>
          <w:i w:val="false"/>
          <w:color w:val="000000"/>
          <w:sz w:val="28"/>
        </w:rPr>
        <w:t>
      Алмалы ауылдық округі – 58 157 мың теңге;</w:t>
      </w:r>
    </w:p>
    <w:bookmarkEnd w:id="76"/>
    <w:bookmarkStart w:name="z81" w:id="77"/>
    <w:p>
      <w:pPr>
        <w:spacing w:after="0"/>
        <w:ind w:left="0"/>
        <w:jc w:val="both"/>
      </w:pPr>
      <w:r>
        <w:rPr>
          <w:rFonts w:ascii="Times New Roman"/>
          <w:b w:val="false"/>
          <w:i w:val="false"/>
          <w:color w:val="000000"/>
          <w:sz w:val="28"/>
        </w:rPr>
        <w:t>
      Байгеқұм ауылдық округі – 69 660 мың теңге;</w:t>
      </w:r>
    </w:p>
    <w:bookmarkEnd w:id="77"/>
    <w:bookmarkStart w:name="z82" w:id="78"/>
    <w:p>
      <w:pPr>
        <w:spacing w:after="0"/>
        <w:ind w:left="0"/>
        <w:jc w:val="both"/>
      </w:pPr>
      <w:r>
        <w:rPr>
          <w:rFonts w:ascii="Times New Roman"/>
          <w:b w:val="false"/>
          <w:i w:val="false"/>
          <w:color w:val="000000"/>
          <w:sz w:val="28"/>
        </w:rPr>
        <w:t>
      Бестам ауылдық округі – 56 553 мың теңге;</w:t>
      </w:r>
    </w:p>
    <w:bookmarkEnd w:id="78"/>
    <w:bookmarkStart w:name="z83" w:id="79"/>
    <w:p>
      <w:pPr>
        <w:spacing w:after="0"/>
        <w:ind w:left="0"/>
        <w:jc w:val="both"/>
      </w:pPr>
      <w:r>
        <w:rPr>
          <w:rFonts w:ascii="Times New Roman"/>
          <w:b w:val="false"/>
          <w:i w:val="false"/>
          <w:color w:val="000000"/>
          <w:sz w:val="28"/>
        </w:rPr>
        <w:t>
      Бәйтерек ауылдық округі – 60 793 мың теңге;</w:t>
      </w:r>
    </w:p>
    <w:bookmarkEnd w:id="79"/>
    <w:bookmarkStart w:name="z84" w:id="80"/>
    <w:p>
      <w:pPr>
        <w:spacing w:after="0"/>
        <w:ind w:left="0"/>
        <w:jc w:val="both"/>
      </w:pPr>
      <w:r>
        <w:rPr>
          <w:rFonts w:ascii="Times New Roman"/>
          <w:b w:val="false"/>
          <w:i w:val="false"/>
          <w:color w:val="000000"/>
          <w:sz w:val="28"/>
        </w:rPr>
        <w:t>
      Еңбекші ауылдық округі – 53 052 мың теңге;</w:t>
      </w:r>
    </w:p>
    <w:bookmarkEnd w:id="80"/>
    <w:bookmarkStart w:name="z85" w:id="81"/>
    <w:p>
      <w:pPr>
        <w:spacing w:after="0"/>
        <w:ind w:left="0"/>
        <w:jc w:val="both"/>
      </w:pPr>
      <w:r>
        <w:rPr>
          <w:rFonts w:ascii="Times New Roman"/>
          <w:b w:val="false"/>
          <w:i w:val="false"/>
          <w:color w:val="000000"/>
          <w:sz w:val="28"/>
        </w:rPr>
        <w:t>
      Жуантөбе ауылдық округі – 65 899 мың теңге;</w:t>
      </w:r>
    </w:p>
    <w:bookmarkEnd w:id="81"/>
    <w:bookmarkStart w:name="z86" w:id="82"/>
    <w:p>
      <w:pPr>
        <w:spacing w:after="0"/>
        <w:ind w:left="0"/>
        <w:jc w:val="both"/>
      </w:pPr>
      <w:r>
        <w:rPr>
          <w:rFonts w:ascii="Times New Roman"/>
          <w:b w:val="false"/>
          <w:i w:val="false"/>
          <w:color w:val="000000"/>
          <w:sz w:val="28"/>
        </w:rPr>
        <w:t>
      Иіркөл ауылдық округі – 64 929 мың теңге;</w:t>
      </w:r>
    </w:p>
    <w:bookmarkEnd w:id="82"/>
    <w:bookmarkStart w:name="z87" w:id="83"/>
    <w:p>
      <w:pPr>
        <w:spacing w:after="0"/>
        <w:ind w:left="0"/>
        <w:jc w:val="both"/>
      </w:pPr>
      <w:r>
        <w:rPr>
          <w:rFonts w:ascii="Times New Roman"/>
          <w:b w:val="false"/>
          <w:i w:val="false"/>
          <w:color w:val="000000"/>
          <w:sz w:val="28"/>
        </w:rPr>
        <w:t>
      Керделі ауылдық округі – 63 205 мың теңге;</w:t>
      </w:r>
    </w:p>
    <w:bookmarkEnd w:id="83"/>
    <w:bookmarkStart w:name="z88" w:id="84"/>
    <w:p>
      <w:pPr>
        <w:spacing w:after="0"/>
        <w:ind w:left="0"/>
        <w:jc w:val="both"/>
      </w:pPr>
      <w:r>
        <w:rPr>
          <w:rFonts w:ascii="Times New Roman"/>
          <w:b w:val="false"/>
          <w:i w:val="false"/>
          <w:color w:val="000000"/>
          <w:sz w:val="28"/>
        </w:rPr>
        <w:t>
      Сұлутөбе ауылдық округі – 24 037 мың теңге;</w:t>
      </w:r>
    </w:p>
    <w:bookmarkEnd w:id="84"/>
    <w:bookmarkStart w:name="z89" w:id="85"/>
    <w:p>
      <w:pPr>
        <w:spacing w:after="0"/>
        <w:ind w:left="0"/>
        <w:jc w:val="both"/>
      </w:pPr>
      <w:r>
        <w:rPr>
          <w:rFonts w:ascii="Times New Roman"/>
          <w:b w:val="false"/>
          <w:i w:val="false"/>
          <w:color w:val="000000"/>
          <w:sz w:val="28"/>
        </w:rPr>
        <w:t>
      Талаптан ауылдық округі – 67 509 мың теңге;</w:t>
      </w:r>
    </w:p>
    <w:bookmarkEnd w:id="85"/>
    <w:bookmarkStart w:name="z90" w:id="86"/>
    <w:p>
      <w:pPr>
        <w:spacing w:after="0"/>
        <w:ind w:left="0"/>
        <w:jc w:val="both"/>
      </w:pPr>
      <w:r>
        <w:rPr>
          <w:rFonts w:ascii="Times New Roman"/>
          <w:b w:val="false"/>
          <w:i w:val="false"/>
          <w:color w:val="000000"/>
          <w:sz w:val="28"/>
        </w:rPr>
        <w:t>
      Тартоғай ауылдық округі – 94 320 мың теңге;</w:t>
      </w:r>
    </w:p>
    <w:bookmarkEnd w:id="86"/>
    <w:bookmarkStart w:name="z91" w:id="87"/>
    <w:p>
      <w:pPr>
        <w:spacing w:after="0"/>
        <w:ind w:left="0"/>
        <w:jc w:val="both"/>
      </w:pPr>
      <w:r>
        <w:rPr>
          <w:rFonts w:ascii="Times New Roman"/>
          <w:b w:val="false"/>
          <w:i w:val="false"/>
          <w:color w:val="000000"/>
          <w:sz w:val="28"/>
        </w:rPr>
        <w:t>
      Тұран ауылдық округі – 69 866 мың теңге;</w:t>
      </w:r>
    </w:p>
    <w:bookmarkEnd w:id="87"/>
    <w:bookmarkStart w:name="z92" w:id="88"/>
    <w:p>
      <w:pPr>
        <w:spacing w:after="0"/>
        <w:ind w:left="0"/>
        <w:jc w:val="both"/>
      </w:pPr>
      <w:r>
        <w:rPr>
          <w:rFonts w:ascii="Times New Roman"/>
          <w:b w:val="false"/>
          <w:i w:val="false"/>
          <w:color w:val="000000"/>
          <w:sz w:val="28"/>
        </w:rPr>
        <w:t>
      Ақтоған ауылдық округі – 53 149 мың теңге;</w:t>
      </w:r>
    </w:p>
    <w:bookmarkEnd w:id="88"/>
    <w:bookmarkStart w:name="z93" w:id="89"/>
    <w:p>
      <w:pPr>
        <w:spacing w:after="0"/>
        <w:ind w:left="0"/>
        <w:jc w:val="both"/>
      </w:pPr>
      <w:r>
        <w:rPr>
          <w:rFonts w:ascii="Times New Roman"/>
          <w:b w:val="false"/>
          <w:i w:val="false"/>
          <w:color w:val="000000"/>
          <w:sz w:val="28"/>
        </w:rPr>
        <w:t>
      Жөлек ауылдық округі – 59 645 мың теңге;</w:t>
      </w:r>
    </w:p>
    <w:bookmarkEnd w:id="89"/>
    <w:bookmarkStart w:name="z94" w:id="90"/>
    <w:p>
      <w:pPr>
        <w:spacing w:after="0"/>
        <w:ind w:left="0"/>
        <w:jc w:val="both"/>
      </w:pPr>
      <w:r>
        <w:rPr>
          <w:rFonts w:ascii="Times New Roman"/>
          <w:b w:val="false"/>
          <w:i w:val="false"/>
          <w:color w:val="000000"/>
          <w:sz w:val="28"/>
        </w:rPr>
        <w:t>
      Жиделіарық ауылдық округі – 50 154 мың теңге;</w:t>
      </w:r>
    </w:p>
    <w:bookmarkEnd w:id="90"/>
    <w:bookmarkStart w:name="z95" w:id="91"/>
    <w:p>
      <w:pPr>
        <w:spacing w:after="0"/>
        <w:ind w:left="0"/>
        <w:jc w:val="both"/>
      </w:pPr>
      <w:r>
        <w:rPr>
          <w:rFonts w:ascii="Times New Roman"/>
          <w:b w:val="false"/>
          <w:i w:val="false"/>
          <w:color w:val="000000"/>
          <w:sz w:val="28"/>
        </w:rPr>
        <w:t>
      Жаңатұрмыс ауылдық округі – 49 172 мың теңге;</w:t>
      </w:r>
    </w:p>
    <w:bookmarkEnd w:id="91"/>
    <w:bookmarkStart w:name="z96" w:id="92"/>
    <w:p>
      <w:pPr>
        <w:spacing w:after="0"/>
        <w:ind w:left="0"/>
        <w:jc w:val="both"/>
      </w:pPr>
      <w:r>
        <w:rPr>
          <w:rFonts w:ascii="Times New Roman"/>
          <w:b w:val="false"/>
          <w:i w:val="false"/>
          <w:color w:val="000000"/>
          <w:sz w:val="28"/>
        </w:rPr>
        <w:t>
      Қарғалы ауылдық округі – 52 892 мың теңге;</w:t>
      </w:r>
    </w:p>
    <w:bookmarkEnd w:id="92"/>
    <w:bookmarkStart w:name="z97" w:id="93"/>
    <w:p>
      <w:pPr>
        <w:spacing w:after="0"/>
        <w:ind w:left="0"/>
        <w:jc w:val="both"/>
      </w:pPr>
      <w:r>
        <w:rPr>
          <w:rFonts w:ascii="Times New Roman"/>
          <w:b w:val="false"/>
          <w:i w:val="false"/>
          <w:color w:val="000000"/>
          <w:sz w:val="28"/>
        </w:rPr>
        <w:t>
      Қоғалы ауылдық округі – 46 298 мың теңге;</w:t>
      </w:r>
    </w:p>
    <w:bookmarkEnd w:id="93"/>
    <w:bookmarkStart w:name="z98" w:id="94"/>
    <w:p>
      <w:pPr>
        <w:spacing w:after="0"/>
        <w:ind w:left="0"/>
        <w:jc w:val="both"/>
      </w:pPr>
      <w:r>
        <w:rPr>
          <w:rFonts w:ascii="Times New Roman"/>
          <w:b w:val="false"/>
          <w:i w:val="false"/>
          <w:color w:val="000000"/>
          <w:sz w:val="28"/>
        </w:rPr>
        <w:t>
      Майлытоғай ауылдық округі – 60 977 мың теңге;</w:t>
      </w:r>
    </w:p>
    <w:bookmarkEnd w:id="94"/>
    <w:bookmarkStart w:name="z99" w:id="95"/>
    <w:p>
      <w:pPr>
        <w:spacing w:after="0"/>
        <w:ind w:left="0"/>
        <w:jc w:val="both"/>
      </w:pPr>
      <w:r>
        <w:rPr>
          <w:rFonts w:ascii="Times New Roman"/>
          <w:b w:val="false"/>
          <w:i w:val="false"/>
          <w:color w:val="000000"/>
          <w:sz w:val="28"/>
        </w:rPr>
        <w:t>
      Ортақшыл ауылдық округі – 24 481 мың теңге;</w:t>
      </w:r>
    </w:p>
    <w:bookmarkEnd w:id="95"/>
    <w:bookmarkStart w:name="z100" w:id="96"/>
    <w:p>
      <w:pPr>
        <w:spacing w:after="0"/>
        <w:ind w:left="0"/>
        <w:jc w:val="both"/>
      </w:pPr>
      <w:r>
        <w:rPr>
          <w:rFonts w:ascii="Times New Roman"/>
          <w:b w:val="false"/>
          <w:i w:val="false"/>
          <w:color w:val="000000"/>
          <w:sz w:val="28"/>
        </w:rPr>
        <w:t>
      Телікөл ауылдық округі – 54 543 мың теңге.</w:t>
      </w:r>
    </w:p>
    <w:bookmarkEnd w:id="96"/>
    <w:bookmarkStart w:name="z101" w:id="97"/>
    <w:p>
      <w:pPr>
        <w:spacing w:after="0"/>
        <w:ind w:left="0"/>
        <w:jc w:val="both"/>
      </w:pPr>
      <w:r>
        <w:rPr>
          <w:rFonts w:ascii="Times New Roman"/>
          <w:b w:val="false"/>
          <w:i w:val="false"/>
          <w:color w:val="000000"/>
          <w:sz w:val="28"/>
        </w:rPr>
        <w:t>
      Барлығы 1 678 007 мың теңге.</w:t>
      </w:r>
    </w:p>
    <w:bookmarkEnd w:id="97"/>
    <w:bookmarkStart w:name="z102" w:id="98"/>
    <w:p>
      <w:pPr>
        <w:spacing w:after="0"/>
        <w:ind w:left="0"/>
        <w:jc w:val="both"/>
      </w:pPr>
      <w:r>
        <w:rPr>
          <w:rFonts w:ascii="Times New Roman"/>
          <w:b w:val="false"/>
          <w:i w:val="false"/>
          <w:color w:val="000000"/>
          <w:sz w:val="28"/>
        </w:rPr>
        <w:t>
      4. Ауданның жергілікті атқарушы органының 2022 жылға арналған резерві 10 000 мың теңге сомасында бекітілсін.</w:t>
      </w:r>
    </w:p>
    <w:bookmarkEnd w:id="98"/>
    <w:bookmarkStart w:name="z103" w:id="99"/>
    <w:p>
      <w:pPr>
        <w:spacing w:after="0"/>
        <w:ind w:left="0"/>
        <w:jc w:val="both"/>
      </w:pPr>
      <w:r>
        <w:rPr>
          <w:rFonts w:ascii="Times New Roman"/>
          <w:b w:val="false"/>
          <w:i w:val="false"/>
          <w:color w:val="000000"/>
          <w:sz w:val="28"/>
        </w:rPr>
        <w:t>
      5. 2022 жылға арналған аудандық бюджетте, аудандық бюджеттен облыстық бюджетке 13 942 891 мың теңге сомасында трансферттерді қайтару көзделсін.</w:t>
      </w:r>
    </w:p>
    <w:bookmarkEnd w:id="99"/>
    <w:bookmarkStart w:name="z104" w:id="100"/>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17/2 шешіміне 1-қосымша</w:t>
            </w:r>
          </w:p>
        </w:tc>
      </w:tr>
    </w:tbl>
    <w:bookmarkStart w:name="z127" w:id="101"/>
    <w:p>
      <w:pPr>
        <w:spacing w:after="0"/>
        <w:ind w:left="0"/>
        <w:jc w:val="left"/>
      </w:pPr>
      <w:r>
        <w:rPr>
          <w:rFonts w:ascii="Times New Roman"/>
          <w:b/>
          <w:i w:val="false"/>
          <w:color w:val="000000"/>
        </w:rPr>
        <w:t xml:space="preserve"> 2022 жылға арналған аудандық бюджет</w:t>
      </w:r>
    </w:p>
    <w:bookmarkEnd w:id="101"/>
    <w:bookmarkStart w:name="z128" w:id="102"/>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21.12.2022 </w:t>
      </w:r>
      <w:r>
        <w:rPr>
          <w:rFonts w:ascii="Times New Roman"/>
          <w:b w:val="false"/>
          <w:i w:val="false"/>
          <w:color w:val="ff0000"/>
          <w:sz w:val="28"/>
        </w:rPr>
        <w:t>№ 33/2</w:t>
      </w:r>
      <w:r>
        <w:rPr>
          <w:rFonts w:ascii="Times New Roman"/>
          <w:b w:val="false"/>
          <w:i w:val="false"/>
          <w:color w:val="ff0000"/>
          <w:sz w:val="28"/>
        </w:rPr>
        <w:t xml:space="preserve"> (01.01.2022 бастап қолданысқа енгізіледі).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актифтерді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18790039,6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17/2 шешіміне 2-қосымша</w:t>
            </w:r>
          </w:p>
        </w:tc>
      </w:tr>
    </w:tbl>
    <w:bookmarkStart w:name="z113" w:id="103"/>
    <w:p>
      <w:pPr>
        <w:spacing w:after="0"/>
        <w:ind w:left="0"/>
        <w:jc w:val="left"/>
      </w:pPr>
      <w:r>
        <w:rPr>
          <w:rFonts w:ascii="Times New Roman"/>
          <w:b/>
          <w:i w:val="false"/>
          <w:color w:val="000000"/>
        </w:rPr>
        <w:t xml:space="preserve"> 2023 жылға арналған аудандық бюджет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xml:space="preserve">
Мемлекеттік бюджеттен қаржыландырылатын, </w:t>
            </w:r>
          </w:p>
          <w:bookmarkEnd w:id="104"/>
          <w:p>
            <w:pPr>
              <w:spacing w:after="20"/>
              <w:ind w:left="20"/>
              <w:jc w:val="both"/>
            </w:pPr>
            <w:r>
              <w:rPr>
                <w:rFonts w:ascii="Times New Roman"/>
                <w:b w:val="false"/>
                <w:i w:val="false"/>
                <w:color w:val="000000"/>
                <w:sz w:val="20"/>
              </w:rPr>
              <w:t>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актифтерді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қйын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17/2 шешіміне 3-қосымша</w:t>
            </w:r>
          </w:p>
        </w:tc>
      </w:tr>
    </w:tbl>
    <w:bookmarkStart w:name="z118" w:id="105"/>
    <w:p>
      <w:pPr>
        <w:spacing w:after="0"/>
        <w:ind w:left="0"/>
        <w:jc w:val="left"/>
      </w:pPr>
      <w:r>
        <w:rPr>
          <w:rFonts w:ascii="Times New Roman"/>
          <w:b/>
          <w:i w:val="false"/>
          <w:color w:val="000000"/>
        </w:rPr>
        <w:t xml:space="preserve"> 2024 жылға арналған аудандық бюджет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xml:space="preserve">
Мемлекеттік бюджеттен қаржыландырылатын, </w:t>
            </w:r>
          </w:p>
          <w:bookmarkEnd w:id="106"/>
          <w:p>
            <w:pPr>
              <w:spacing w:after="20"/>
              <w:ind w:left="20"/>
              <w:jc w:val="both"/>
            </w:pPr>
            <w:r>
              <w:rPr>
                <w:rFonts w:ascii="Times New Roman"/>
                <w:b w:val="false"/>
                <w:i w:val="false"/>
                <w:color w:val="000000"/>
                <w:sz w:val="20"/>
              </w:rPr>
              <w:t>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актифтерді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15722436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қйын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