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3cca" w14:textId="4913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29 қазандағы № 30/3 "Тұрғын үй көмегін көрсету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 Қазақстан Республикасының Әділет министрлігінде 2021 жылғы 25 қарашада № 25369 болып тіркелді. Күші жойылды - Қызылорда облысы Шиелі аудандық мәслихатының 2025 жылғы 28 ақпандағы № 26/8 шешімімен</w:t>
      </w:r>
    </w:p>
    <w:p>
      <w:pPr>
        <w:spacing w:after="0"/>
        <w:ind w:left="0"/>
        <w:jc w:val="both"/>
      </w:pPr>
      <w:bookmarkStart w:name="z7" w:id="0"/>
      <w:r>
        <w:rPr>
          <w:rFonts w:ascii="Times New Roman"/>
          <w:b w:val="false"/>
          <w:i w:val="false"/>
          <w:color w:val="ff0000"/>
          <w:sz w:val="28"/>
        </w:rPr>
        <w:t xml:space="preserve">
      Ескерту. Күші жойылды - Қызылорда облысы Шиелі аудандық мәслихатының 28.02.2025 </w:t>
      </w:r>
      <w:r>
        <w:rPr>
          <w:rFonts w:ascii="Times New Roman"/>
          <w:b w:val="false"/>
          <w:i w:val="false"/>
          <w:color w:val="ff0000"/>
          <w:sz w:val="28"/>
        </w:rPr>
        <w:t>№ 26/8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bookmarkStart w:name="z4" w:id="1"/>
    <w:p>
      <w:pPr>
        <w:spacing w:after="0"/>
        <w:ind w:left="0"/>
        <w:jc w:val="both"/>
      </w:pPr>
      <w:r>
        <w:rPr>
          <w:rFonts w:ascii="Times New Roman"/>
          <w:b w:val="false"/>
          <w:i w:val="false"/>
          <w:color w:val="000000"/>
          <w:sz w:val="28"/>
        </w:rPr>
        <w:t>
      Шиелі аудандық мәслихаты ШЕШТІ:</w:t>
      </w:r>
    </w:p>
    <w:bookmarkEnd w:id="1"/>
    <w:bookmarkStart w:name="z5" w:id="2"/>
    <w:p>
      <w:pPr>
        <w:spacing w:after="0"/>
        <w:ind w:left="0"/>
        <w:jc w:val="both"/>
      </w:pPr>
      <w:r>
        <w:rPr>
          <w:rFonts w:ascii="Times New Roman"/>
          <w:b w:val="false"/>
          <w:i w:val="false"/>
          <w:color w:val="000000"/>
          <w:sz w:val="28"/>
        </w:rPr>
        <w:t xml:space="preserve">
      1. "Тұрғын үй көмегін көрсету Қағидаларын бекіту туралы" Шиелі аудандық мәслихатының 2018 жылғы 29 қазандағы </w:t>
      </w:r>
      <w:r>
        <w:rPr>
          <w:rFonts w:ascii="Times New Roman"/>
          <w:b w:val="false"/>
          <w:i w:val="false"/>
          <w:color w:val="000000"/>
          <w:sz w:val="28"/>
        </w:rPr>
        <w:t>№ 30/3</w:t>
      </w:r>
      <w:r>
        <w:rPr>
          <w:rFonts w:ascii="Times New Roman"/>
          <w:b w:val="false"/>
          <w:i w:val="false"/>
          <w:color w:val="000000"/>
          <w:sz w:val="28"/>
        </w:rPr>
        <w:t xml:space="preserve"> (Нормативтік құқықтық актілерді мемлекеттік тіркеу тізілімінде № 6506 болып тіркелген) шешіміне мынадай өзгерістер енгізілсін: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"Шиелі ауданында тұрғын үй көмегін көрсетудің мөлшері мен тәртібін айқындау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"1. Осы шешімнің қосымшасына сәйкес Шиелі ауданында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2021 жылғы 12 қарашадағы</w:t>
            </w:r>
            <w:r>
              <w:br/>
            </w:r>
            <w:r>
              <w:rPr>
                <w:rFonts w:ascii="Times New Roman"/>
                <w:b w:val="false"/>
                <w:i w:val="false"/>
                <w:color w:val="000000"/>
                <w:sz w:val="20"/>
              </w:rPr>
              <w:t>№ 14/3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29 қазандағы</w:t>
            </w:r>
            <w:r>
              <w:br/>
            </w:r>
            <w:r>
              <w:rPr>
                <w:rFonts w:ascii="Times New Roman"/>
                <w:b w:val="false"/>
                <w:i w:val="false"/>
                <w:color w:val="000000"/>
                <w:sz w:val="20"/>
              </w:rPr>
              <w:t>№ 30/3 шешіміне қосымша</w:t>
            </w:r>
          </w:p>
        </w:tc>
      </w:tr>
    </w:tbl>
    <w:bookmarkStart w:name="z19" w:id="8"/>
    <w:p>
      <w:pPr>
        <w:spacing w:after="0"/>
        <w:ind w:left="0"/>
        <w:jc w:val="left"/>
      </w:pPr>
      <w:r>
        <w:rPr>
          <w:rFonts w:ascii="Times New Roman"/>
          <w:b/>
          <w:i w:val="false"/>
          <w:color w:val="000000"/>
        </w:rPr>
        <w:t xml:space="preserve"> Шиелі ауданында тұрғын үй көмегін көрсетудің мөлшері мен тәртібі</w:t>
      </w:r>
    </w:p>
    <w:bookmarkEnd w:id="8"/>
    <w:bookmarkStart w:name="z20" w:id="9"/>
    <w:p>
      <w:pPr>
        <w:spacing w:after="0"/>
        <w:ind w:left="0"/>
        <w:jc w:val="both"/>
      </w:pPr>
      <w:r>
        <w:rPr>
          <w:rFonts w:ascii="Times New Roman"/>
          <w:b w:val="false"/>
          <w:i w:val="false"/>
          <w:color w:val="000000"/>
          <w:sz w:val="28"/>
        </w:rPr>
        <w:t>
      1. Тұрғын үй көмегі жергілікті бюджет қаражаты есебінен Шиелі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1"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2"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3"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4"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12 (он екі) пайыз мөлшерінде.</w:t>
      </w:r>
    </w:p>
    <w:bookmarkEnd w:id="13"/>
    <w:bookmarkStart w:name="z25"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6" w:id="15"/>
    <w:p>
      <w:pPr>
        <w:spacing w:after="0"/>
        <w:ind w:left="0"/>
        <w:jc w:val="both"/>
      </w:pPr>
      <w:r>
        <w:rPr>
          <w:rFonts w:ascii="Times New Roman"/>
          <w:b w:val="false"/>
          <w:i w:val="false"/>
          <w:color w:val="000000"/>
          <w:sz w:val="28"/>
        </w:rPr>
        <w:t>
      2. Тұрғын үй көмегін тағайындау "Шиелі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5"/>
    <w:bookmarkStart w:name="z27"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6"/>
    <w:bookmarkStart w:name="z28"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29"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30"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9"/>
    <w:bookmarkStart w:name="z31"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немесе "электрондық үкіметтің" веб-порталына (бұдан әрі – Мемлекеттік корпорация) жүгінеді.</w:t>
      </w:r>
    </w:p>
    <w:bookmarkEnd w:id="20"/>
    <w:bookmarkStart w:name="z32"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3"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4"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5"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