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a1cb" w14:textId="208a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22 желтоқсандағы "2021-2023 жылдарға арналған аудандық бюджет туралы" № 64/3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19 қазандағы № 13/2. Қазақстан Республикасының Әділет министрлігінде 2021 жылғы 29 қазанда № 24955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Шиелі аудандық мәслихатының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22 218 531,3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2 565 535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147 959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22 111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19 482 926,3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23 687 249,1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288 384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424 424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136 040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-1 757 101,8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- 1 757 101,8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1 303 282,4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144 903,1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598 722,5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қазандағы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19482679,1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