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87ba6" w14:textId="3187b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"Бәйгеқұм ауылдық округінің 2021-2023 жылдарға арналған бюджеті туралы" Шиелі аудандық мәслихатының 2020 жылғы 29 желтоқсандағы №65/5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2021 жылғы 31 наурыздағы № 4/5 шешімі. Қызылорда облысының Әділет департаментінде 2021 жылғы 2 сәуірде № 8253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"Бәйгеқұм ауылдық округінің 2021-2023 жылдарға арналған бюджеті туралы" Шиелі аудандық мәслихатының 2020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№65/5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8027 нөмірімен тіркелген, Қазақстан Республикасының нормативтік құқықтық актілерінің эталондық бақылау банкінде 2021 жылы 9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Бәйгеқұм ауылдық округінің 2021-2023 жылдарға арналған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58 912 мың теңге, оның ішінде: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1 518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57 343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61 688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2 776 мың теңге.".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мәслихаты сессиясының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Женсикбаев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Шиелі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Жағыпбаров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31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65/5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шешіміне 1-қосымша</w:t>
            </w:r>
          </w:p>
        </w:tc>
      </w:tr>
    </w:tbl>
    <w:bookmarkStart w:name="z34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Бәйгеқұм ауылдық округінің 2021 жылға арналған бюджеті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