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01cfe" w14:textId="e301c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Сырдария ауданында тұрмыстық қатты қалдықтарды жинау және әкету тарифтерін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Сырдария аудандық мәслихатының 2021 жылғы 28 сәуірдегі № 40 шешімі. Қызылорда облысының Әділет департаментінде 2021 жылғы 29 сәуірде № 8317 болып тіркелді. Күші жойылды - Қызылорда облысы Сырдария аудандық мәслихатының 2022 жылғы 20 қазандағы № 165 қаулысымен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Қызылорда облысы Сырдария аудандық мәслихатының 20.10.2022 </w:t>
      </w:r>
      <w:r>
        <w:rPr>
          <w:rFonts w:ascii="Times New Roman"/>
          <w:b w:val="false"/>
          <w:i w:val="false"/>
          <w:color w:val="ff0000"/>
          <w:sz w:val="28"/>
        </w:rPr>
        <w:t>№ 165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кейiн күнтiзбелiк он күн өткен соң қолданысқа енгiзiледi).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Экологиялық кодексі" Қазақстан Республикасының 2007 жылғы 9 қаңтардағы Кодексінің </w:t>
      </w:r>
      <w:r>
        <w:rPr>
          <w:rFonts w:ascii="Times New Roman"/>
          <w:b w:val="false"/>
          <w:i w:val="false"/>
          <w:color w:val="000000"/>
          <w:sz w:val="28"/>
        </w:rPr>
        <w:t>19-1-бабының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тармақшасына, </w:t>
      </w:r>
      <w:r>
        <w:rPr>
          <w:rFonts w:ascii="Times New Roman"/>
          <w:b w:val="false"/>
          <w:i w:val="false"/>
          <w:color w:val="000000"/>
          <w:sz w:val="28"/>
        </w:rPr>
        <w:t>20-1-бабының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3) тармақшасына және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7-бабының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"Құқықтық актілер туралы" Қазақстан Республикасының 2016 жылғы 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Сырдария аудандық мәслихаты ШЕШIМ ҚАБЫЛДАДЫ: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Сырдария ауданында тұрмыстық қатты қалдықтарды жинау және әкету тарифтері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бекiтiлсiн.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"Сырдария ауданында тұрмыстық қатты қалдықтарды жинау және әкету тарифтерін бекіту туралы" Сырдария аудандық мәслихатының 2018 жылғы 20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259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6599 нөмірімен тіркелген, 2019 жылғы 09 қаңтарда Қазақстан Республикасы нормативтік құқықтық актілерінің эталондық бақылау банкінде жарияланған) шешiмiнiң күшi жойылды деп танылсын.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шешiм алғашқы ресми жарияланған күнінен кейiн күнтiзбелiк он күн өткен соң қолданысқа енгiзiледi.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Сырдария аудандық мәслихаты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Ибрагимұлы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Сырдария аудандық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Әжікенов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 шешіміне қосымша</w:t>
            </w:r>
          </w:p>
        </w:tc>
      </w:tr>
    </w:tbl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Сырдария ауданында тұрмыстық қатты қалдықтарды жинау және әкету тарифтері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Есептiк бiрлiк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Бағасы, теңгемен(ҚҚС бiрге)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үйлерден қатты тұрмыстық қалдықтарды жинау және әкету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айына 1 адамға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текше метр (м3)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58,21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Шаруашылық субъектiлері үшiн қатты тұрмыстық қалдықтарды жинау және әкету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текше метр (м3)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</w:tr>
    </w:tbl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 ҚҚС – қосымша құн салығы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