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011f" w14:textId="3d90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Қожакент ауылдық округі әкімінің 2021 жылғы 5 сәуірдегі № 85 шешімі. Қызылорда облысының Әділет департаментінде 2021 жылғы 6 сәуірде № 8277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2020 жылғы 30 желтоқсандағы №3 қорытындысына сәйкес Қожакент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Қожакент ауылдық округінің Қожакент ауылынының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көшеге - "Досқожа Айтжанов"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атауы жоқ көшеге - "Есқожа Ысқақов"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атауы жоқ көшеге - "Сайд Бегманов" есімі.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Қожакент ауылдық округінің Қожакент ауылынның "Беларық" көшесі "Оразбек Қашқынов" есімімен қайта аталсын.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