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d7e1" w14:textId="efdd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Қожакент ауылдық округі әкімінің 2021 жылғы 2 сәуірдегі № 84 шешімі. Қызылорда облысының Әділет департаментінде 2021 жылғы 5 сәуірде № 8276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№3 қорытындысына сәйкес Қожакент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Қожакент ауылдық округінің Қожакент ауылындағы атауы жоқ көшеге "Фазыл Мырзахметов"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