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29f5" w14:textId="f7a2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Жалағаш ауданы Таң ауылдық округі әкімінің 2021 жылғы 2 шілдедегі №20 "Шектеу iс-шараларын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2021 жылғы 12 қазандағы № 32 шешімі. Қазақстан Республикасының Әділет министрлігінде 2021 жылғы 14 қазанда № 24756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министрлiгi ветеринариялық бақылау және қадағалау комитетiнің Жалағаш аудандық аумақтық инспекциясы" мемлекеттік мекемесі басшысының 2021 жылғы 4 тамыздағы № 216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Жалағаш ауданы Таң ауылының С.Сейфуллин, А.Құнанбаев, Қарасу көшелері аумағында бруцеллез ауруының ошақтарын жою бойынша кешенді ветеринарлық іс-шаралары жүргізілуіне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Жалағаш ауданы Таң ауылдық округі әкімінің 2021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iс-шараларын белгілеу туралы" шешімінің (Нормативтік құқықтық актілерді мемлекеттік тіркеу тізілімінде № 23401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Таң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