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7c6d9" w14:textId="2c7c6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– 2024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22 желтоқсандағы № 12-1 шешімі. Қазақстан Республикасының Әділет министрлігінде 2021 жылғы 30 желтоқсанда № 26266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13 720 292,8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1 726 796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4 571,3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120 898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11 868 027,5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13 679 502,6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39 853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225 187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185 334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-937,2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225187 мың теңге;</w:t>
      </w:r>
    </w:p>
    <w:bookmarkEnd w:id="16"/>
    <w:bookmarkStart w:name="z8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295 870 мың теңге;</w:t>
      </w:r>
    </w:p>
    <w:bookmarkEnd w:id="17"/>
    <w:bookmarkStart w:name="z8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230 706,8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Жалағаш аудандық мәслихатының 12.12.2022 </w:t>
      </w:r>
      <w:r>
        <w:rPr>
          <w:rFonts w:ascii="Times New Roman"/>
          <w:b w:val="false"/>
          <w:i w:val="false"/>
          <w:color w:val="00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бюджеттің кірістерінің құрамында бөлу нормативтері келесі көлемдерде белгіленгені ескерілсін: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"Төлем көзiнен салық салынатын табыстардан ұсталатын жеке табыс салығы" және "Төлем көзiнен салық салынбайтын шетелдік азаматтар табыстарынан ұсталатын жеке табыс салығы" -50 пайыз;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"Әлеуметтік салық" -50 пайыз.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бюджеттік инвестициялық жобалардың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аудандық бюджетке облыстық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аудандық бюджетке республикалық бюджеттен қаралған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аудандық бюджетке облыстық бюджеттен қаралған нысаналы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2022 жылға арналған аудандық бюджетке республикалық бюджеттен қаралған нысаналы даму трансферттері </w:t>
      </w:r>
      <w:r>
        <w:rPr>
          <w:rFonts w:ascii="Times New Roman"/>
          <w:b w:val="false"/>
          <w:i w:val="false"/>
          <w:color w:val="000000"/>
          <w:sz w:val="28"/>
        </w:rPr>
        <w:t>8-қосымшаға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2022 жылға арналған Жалағаш кенті және ауылдық округ бюджеттеріне облыстық бюджет қаржысы есебінен берілетін ағымдағы нысаналы трансферттердің сомаларын бөлу </w:t>
      </w:r>
      <w:r>
        <w:rPr>
          <w:rFonts w:ascii="Times New Roman"/>
          <w:b w:val="false"/>
          <w:i w:val="false"/>
          <w:color w:val="000000"/>
          <w:sz w:val="28"/>
        </w:rPr>
        <w:t>9-қосымшаға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Ауданның жергiлiктi атқарушы органының 2022 жылға арналған резервi 36 853 мың теңге көлемінде бекітілсін.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жылғы 1 қаңтардан бастап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1-қосымша</w:t>
            </w:r>
          </w:p>
        </w:tc>
      </w:tr>
    </w:tbl>
    <w:bookmarkStart w:name="z8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30"/>
    <w:bookmarkStart w:name="z8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Материалдықемесактивтердісату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11 868 027,5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Төментұрғанмемлекеттiкбасқаруоргандарынантрансферттер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11709326,8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13 679 502,6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1 458 288,7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Мемлекеттiкатаулыәлеуметтiккөмек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1245362,9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7 308 924,3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7308924,3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пайдаланылмаган 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Кондоминиум объектілерінің ортақ мүлкіне күрделі жөндеу жүргізуге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2-қосымша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3-қосымша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маңызды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 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“Отан”, “Данқ” ордендерiмен марапатталған, “Халык Қаһарманы” атағын және республиканың құрметті атақтарын алған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азаматтың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4-қосымша</w:t>
            </w:r>
          </w:p>
        </w:tc>
      </w:tr>
    </w:tbl>
    <w:bookmarkStart w:name="z8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бюджеттік инвестициялық жобалардың тізбесі</w:t>
      </w:r>
    </w:p>
    <w:bookmarkEnd w:id="41"/>
    <w:bookmarkStart w:name="z8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Жалағаш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1 092181,9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5-қосымша</w:t>
            </w:r>
          </w:p>
        </w:tc>
      </w:tr>
    </w:tbl>
    <w:bookmarkStart w:name="z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бюджетке облыстық бюджеттен қаралған ағымдағы нысаналы трансферттер</w:t>
      </w:r>
    </w:p>
    <w:bookmarkEnd w:id="43"/>
    <w:bookmarkStart w:name="z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Жалағаш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560427,2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ағымдағы шараларды жүзеге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"Инватакси" қызметін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соғысының ардагерлері, жеңілдіктер бойынша Ұлы Отан соғысының ардагерлеріне теңестірілген ардагерлер, еңбек ардагерлері және "Ардагерлер туралы" Қазақстан Республикасының 2020 жылғы 6 мамырдағы Заңның күші қолданылатын басқа да адамдарға бір реттік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ауруының қолдаушы фазасында емделіп жүрген науқастарға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I- топтағы мүгедектерге қызмет көрсететін жеке көмекшінің қызмет ақысы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 аудандық маңызы бар "Қызылорда-Жалағаш-Самара-Шымкент-Бұхарбай батыр" автомобиль жолын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"Төрешқұдық" шекара заставасын ауыз сумен жабдықтауға су тұщытқыш қондырғысын жинау, жеткізу және іске қосу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Аққыр елді мекеніндегі А.Ахетов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елді мекеніндегі Абай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Конституция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Н. Апрезов көшесін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6-қосымша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республикалық бюджеттен қаралған ағымдағы нысаналы трансферттер</w:t>
      </w:r>
    </w:p>
    <w:bookmarkEnd w:id="45"/>
    <w:bookmarkStart w:name="z9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Жалағаш аудандық мәслихатының 12.12.2022 </w:t>
      </w:r>
      <w:r>
        <w:rPr>
          <w:rFonts w:ascii="Times New Roman"/>
          <w:b w:val="false"/>
          <w:i w:val="false"/>
          <w:color w:val="ff0000"/>
          <w:sz w:val="28"/>
        </w:rPr>
        <w:t>№ 28-1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Дене шынықтыру және спорт саласындағы мемлекеттік ұйымдардың медицина қызметкерлерінің еңбегіне ақы төлеуді ұлғайтуға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асыруға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ауданындағы аудандық маңызы бар "Самар-Шымкент-Еңбек-Есет батыр" автомобиль жолын орташа жөндеу (20,3-37,4км)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ауданындағы аудандық маңызы бар "Қызылорда-Жалағаш-Самара-Шымкент-Бұқарбай батыр" аудандық маңызы бар автомобиль жолын орташа жөндеу (0-6,33км)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М.Шәменов ауылы Бұқарбай батыр көшесі №6 үй мекен жайындағы мәдениет үйін күрделі жөндеу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7-қосымша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облыстық бюджеттен қаралған нысаналы даму трансферттері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Қызылорда облысы Жалағаш аудандық мәслихатының 08.08.2022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255 572,2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жаттығу және стритбол алаңының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батыр елді мекеніне кіре беріс "Самара-Шымкент-Еңбек-Есет батыр-Жаңадария" аудандық маңызы бар жол учаскесінің ПК-146-70 автомобиль көпірін қайта жаңғырту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 құрылысы (газбен жабдықтау)" жобасының ЖСҚ-н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 құрылысы (газбен жабдықтау)" жобасының ЖСҚ-н мемлекеттік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аудандық мәдениет және тілдерді дамыту бөлімінің "Мәдениет және өнерді дамыту орталығы" КМҚК объектісін табиғи газға ауыстыру жолымен қазандықты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"Жалағаш аудандық мәдениет және тілдерді дамыту бөлімінің "Қазантаев атындағы мәдениет үйі" КМҚК объектісін табиғи газға ауыстыру жолымен қазандықты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Әйтеке би №14 мекен-жайында орналасқан "Жалағаш аудандық қаржы бөлімі" КММ қазандық ғимараты құрылысын салу және оны табиғи газға қосумен жылу жүйесіне жалғау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ауданы М.Шаменов ауылына кіре-беріс аудандық маңызы бар автомобиль жолын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кетіндегі Қазбек би көшесінің көше жарық шамдарын қайта жаңғырту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"Ақмаржан", "Күншуақ" және санаториялық №19 бөбекжайларын газбен жылыту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 шешіміне 8-қосымша 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бюджетіне республикалық бюджеттен және ҚР Ұлттық қорынан кепілдендірілген даму трансферттері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8-қосымша жаңа редакцияда Қызылорда облысы Жалағаш аудандық мәслихатының 08.08.2022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53"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"Ақтерек" учаскесінен су ұңғымалары және су жинау-тарату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Аққұм елді мекеніндегі тұтынушылар учаскесіне дейін сумен жабдықтаудың сервистік желісін жүргізу, су құбыры желісін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мекеніндегі тұтынушылар учаскесіне дейін сумен жабдықтаудың сервистік желісін жүргізу, су құбыры желісін кеңейту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 дене шынықтыру-сауықтыру кешенінің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"Ақмаржан", "Күншуақ" және санаториялық №19 бөбекжайларын газбен жылыту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 инфрақұрылымның (сумен жабдықтау жүйесінің)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 "Ақтерек" учаскесі 170 гектарға инженерлік-коммуникациялық инфрақұрылым құрылысы (электрмен жабдықтау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9-қосымша</w:t>
            </w:r>
          </w:p>
        </w:tc>
      </w:tr>
    </w:tbl>
    <w:bookmarkStart w:name="z9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жылға арналған аудандық бюджеттен кент, ауылдық округтер бюджеттеріне берілетін субвенциялар көлемінің тізбесі</w:t>
      </w:r>
    </w:p>
    <w:bookmarkEnd w:id="54"/>
    <w:bookmarkStart w:name="z9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9-қосымша жаңа редакцияда - Қызылорда облысы Жалағаш аудандық мәслихатының 16.11.2022 </w:t>
      </w:r>
      <w:r>
        <w:rPr>
          <w:rFonts w:ascii="Times New Roman"/>
          <w:b w:val="false"/>
          <w:i w:val="false"/>
          <w:color w:val="ff0000"/>
          <w:sz w:val="28"/>
        </w:rPr>
        <w:t>№ 26-1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900 521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Мақпалкөл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Мырзабай ахун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 шешіміне 10-қосымша</w:t>
            </w:r>
          </w:p>
        </w:tc>
      </w:tr>
    </w:tbl>
    <w:bookmarkStart w:name="z10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жергілікті бюджеттерді атқару процесінде секвестрлеуге жатпайтын жергілікті бюджеттік бағдарлама тізбесі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10-қосымшамен толықтырылды - Қызылорда облысы Жалағаш аудандық мәслихатының 11.05.2022 </w:t>
      </w:r>
      <w:r>
        <w:rPr>
          <w:rFonts w:ascii="Times New Roman"/>
          <w:b w:val="false"/>
          <w:i w:val="false"/>
          <w:color w:val="ff0000"/>
          <w:sz w:val="28"/>
        </w:rPr>
        <w:t>№ 19-1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