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ec41" w14:textId="4eae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аудандық бюджет туралы" Жалағаш аудандық мәслихатының 2020 жылғы 23 желтоқсандағы № 69-1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17 қарашадағы № 10-1 шешімі. Қазақстан Республикасының Әділет министрлігінде 2021 жылғы 3 желтоқсанда № 25511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"2021–2023 жылдарға арналған аудандық бюджет туралы" Жалағаш аудандық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7958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10 889 414,3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1 598 615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3 554,7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9 269 744,6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11 096 124,1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140 951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306 285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165 334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-347 660,8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  <w:r>
        <w:rPr>
          <w:rFonts w:ascii="Times New Roman"/>
          <w:b w:val="false"/>
          <w:i w:val="false"/>
          <w:color w:val="000000"/>
          <w:sz w:val="28"/>
        </w:rPr>
        <w:t xml:space="preserve"> 347 660,8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306 285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172 511,1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215 318,3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обьектілерін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азаматтың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Инженерлік-коммуникациялықинфрақұрылымдыжобалау, дамытужәне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саласындагы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органыныңрезервi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4-қосымша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облыстық бюджеттен қаралған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нарығының қажеттіліктерін ескере отырып, техникалық және кәсіптік білімі бар кадрларды даярлауға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“Инватакси” қызметін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ардагерлеріне және оларға теңестірілгендерге бір реттік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АЭС-дағы апаттың зардабын жоюға қатысқан азаматтарға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полигонындағы ядролық сынақ салдарынан зардап шеккен азаматтарға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қондырғыларын құжаттандыруға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қоса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ауылындағыТайшиев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“Төрешқұдық” шекара заставасын ауыз сумен жабдықтауға су тұщытқыш қондырғысын жинау, жеткізу және іске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5-қосымша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республикалық бюджеттен қаралған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“Ауыл-Ел бесігі” жобасы шеңберінде ауылдық елді мекендердегі әлеуметтік және инженерлік инфрақұрылым бойынша іс-шараларды іске асыруға Қазақстан Республикасының Ұлттық қорынан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отбасыларға тұрғын жайын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қызметкерлерінің еңбегіне ақы төлеуді ұлғайтуға Қазақстан Республикасының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7-қосымша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жылдарға арналған бюджеттік инвестициялық жобалардың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