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f300" w14:textId="6aaf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"Жалағаш ауданының аумағында стационарлық емес сауда объектілерін орналастыру орындарын бекіту туралы" Жалағаш ауданы әкімдігінің 2018 жылғы 9 қаңтардағы № 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2021 жылғы 26 қазандағы № 229 қаулысы. Қазақстан Республикасының Әділет министрлігінде 2021 жылғы 1 қарашада № 24980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"Жалағаш ауданының аумағында стационарлық емес сауда объектілерін орналастыру орындарын бекіту туралы" Жалағаш ауданы әкімдігінің 2018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6153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Абай көшесі, "Қызылорда облысының денешынықтыру және спорт басқармасының №13 Жалағаш ауданының олимпиадалық резервтің мамандандырылған балалар-жасөспірімдер мектебі" коммуналдық мемлекеттік мекемесі ғимаратының жаны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"Күншығыс"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Қазыбек би көшесі, "ҚаппарАта" сауда кешені мен "Маржан-2002"жауапкершілігі шектеулі серіктестігінің автобустар тұрағы арасындағы аумақ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 азық-түлік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"Жалағаш аудандық мәдениет және тілдерді дамыту бөлімінің Қонысбек Қазантаев атындағы Мәдениет үйі" коммуналдық мемлекеттік қазыналық кәсіпорнының жаны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"Алихан" азық-түлік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ауылы, Т.Елеусінов көшесі, "Ақбота" мейрамханасының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"Алмат" азық-түлік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М.Шәменов ауылы, А.Құнанбаев көшесі, сауда дүкенінің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ауылы, Қалмахан Кәрібаев көшесі, №2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"Фариза" азық-түлік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ауылы, Бұқарбай батыр мен Ж.Ермағанбетов көшелерінің қиылысындағы Бұқарбай батыр атындағы мәдени тарихи мемориалдық үйінің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"Сымбат" азық-түлік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ауылы, Орынбай жырау көшесі, "Қызылорда облысының білім басқармасының Жалағаш ауданы бойынша білім бөлімінің "№118 орта мектебі" коммуналдық мемлекеттік мекемесінің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"Нұртілек" азық-түлік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Аққұма уылы, Б.Ақдаулетов және Х.Сарбасов көшелерінің қиылысындағы "Қазпошта" АҚ Қызылорда облыстық филиалы (Аққұм ауылпошта байланыс бөлімшесі) ғимаратының артқы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 азық-түлік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ауылы, А.Құнанбаев көшесі, ауыл базарының оң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"Асылзат" мейрамханасы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ауылы, Аламесек көшесі, "Қазақтелеком" АҚ Оңтүстік өңірлік телекоммуникация дирекциясы Жалағаш желілік техникалық учаскесі мұнарасының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азық-түлік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ауылы, Абай көшесі, №13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"К.Куракбаеваның"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ауылы, Мәдениет көшесі, "Қазпошта" АҚ Қызылорда облыстық филиалы (Мырзабай ахун ауыл пошта байланыс бөлімшесі)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"Таңшолпан" азық-түлік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Қалдан батыр көшесі, бұрынғы сауда қатарының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"Жомарт" азық-түлік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ауылы, М.Нұрылдаев көшесі, сауда орталығының алдыңғы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азық-түлік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ауылы, П.Қарақұлұлы және Ә.Қожабаев көшелерінің қиылысындағы аялдаманың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“Нұржұма” азық-түлік саудадүкені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ауылы, Ы.Ақмырзаев көшесі, "Жалағаш ауданы әкімдігінің "Аққыр ауылдық округі әкімінің аппараты" коммуналдық мемлекеттік мекемесінің оңтүстік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"Гүлдана" азық-түлік сауда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