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dc3" w14:textId="b06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ауылдық елді мекен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9-16. Қазақстан Республикасының Әділет министрлігінде 2021 жылғы 12 қазанда № 24717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ауданының ауылдық елді мекен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Жалағаш ауданының ауылдық елді мекендерінде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шешіміне 1-қосымша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ауылдық елді мекендерінде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4781"/>
        <w:gridCol w:w="1457"/>
        <w:gridCol w:w="3281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(елді мекендер) </w:t>
            </w:r>
          </w:p>
          <w:bookmarkEnd w:id="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атындағы ауылдық округі, М.Шәменов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Ж.Далдабай елді мекені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округі, Бұқарбай батыр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Аққошқар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округі, Жаңадария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округі, Мырзабай ахун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округі, Т.Жүргенов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Жаңақоныс елді мекені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