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316f" w14:textId="9f03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“2021 – 2023 жылдарға арналған аудандық бюджет туралы” Жалағаш аудандық мәслихатының 2020 жылғы 23 желтоқсандағы № 69-1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9 маусымдағы № 6-1 шешімі. Қазақстан Республикасының Әділет министрлігінде 2021 жылғы 7 шілдеде № 23307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“2021–2023 жылдарға арналған аудандық бюджет туралы” Жалағаш аудандық мәслихатының 2020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69-1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№7958 болып тіркелген) шешіміне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2021-2023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10 799 343,2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1 513 940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3 535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9 264 368,2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11 331 973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140 949,9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306 285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165 335,1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-673 579,7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673 579,7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632 205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172 511,1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215 318,3 мың теңге.”.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осы шешімнің 6-қосымшасына сәйкес 9- қосымшамен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6-сессиясының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Тауыпбаев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маусымдағы № 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 № 69-1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10 799 343,2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21845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және кәсіби қызметті жүргізгені үшін алынатын алымдар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маңызды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9 264 368,2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9262936,8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9262936,8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11 331 973,0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1 265 264,8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933 849,8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776862,4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обьектілерін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1 212 622,1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775369,1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775369,1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516548,1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“Отан”, “Данқ” ордендерiмен марапатталған, “Халык Қаһарманы” атағын және республиканың құрметті атақтарын алған азаматтарды әлеуметтiк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органдардын шешiмі бойынша мұқтаж азаматтардың жекелеген топтарына 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азаматтың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саласындагы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282 572,8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обьектілерін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104 781,7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жергiлiктi атқарушы органының резервi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“Ауыл-Ел бесігі”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7 016 165,5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7 016 165,5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7016165,5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берілген пайдаланылмаған бюджеттік кредиттерді аудандық (облыстық маңызы бар қалалардың) бюджеттерінен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-673579,7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673579,7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632205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632205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632205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172 511,1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172 511,1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маусымдағы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 № 69-1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бюджетке облыстық бюджеттен қаралған ағымдағы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нарығының қажеттіліктерін ескере отырып, техникалық және кәсіптік білімі бар кадрларды даярлау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“Инватакси” қызметін дамытуға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қызмет көрсетуге бағдарланған ұйымдар орналасқан жерлерде жол белгілері мен сілтегіштерін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ардагерлеріне және оларға теңестірілгендерге бір реттік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Өңірге қажет мамандықтар бойынша әлеуметтік тұрғыдан халықтың осал тобы қатарынан білім алушы студенттерге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ауруының қолдаушы фазасында емделіп жүрген науқастарға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Гемобластоздар мен апластикалық анемияны қосқанда гематологиялық аурулармен ауырған диспансерлік есепте тұрған балаларға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АЭС-дағы апаттың зардабын жоюға қатысқан азаматтарға біржолғы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маусымдағы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 № 69-1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бюджетке республикалық бюджеттен қаралған ағымдағы нысаналы трансферттер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1 816 662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көмекті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қызмет көрсетуге бағдарланған ұйымдар орналасқан жерлерде жол белгілері мен сілтегіштерін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Қазақстан Республикасының Ұлттық қорынан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көпбалалы отасыларға тұрғын жайын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саласындағы мемлекеттік ұйымдардың медицина қызметкерлерінің еңбегіне ақы төлеуді ұлғайтуға Қазақстан Республикасының Ұлттық қорынан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маусымдағы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 № 69-1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bookmarkStart w:name="z5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бюджетке республикалық бюджеттен қаралған нысаналы даму трансферттері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 дене шынықтыру-сауықтыру кешенінің құрылысына Қазақстан Республикасы Ұлттық қорынан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елді мекеніне кіре беріс "Самара-Шымкент-Еңбек-Есет батыр-Жаңадария" аудандық маңызы бар жол учаскесінің ПК-146-70 автомобиль көпірін қайта жаңғыртуға Қазақстан Республикасы Ұлттық қорынан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маусымдағы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 № 69-1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6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бюджеттік инвестициялық жобалардың тізбесі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340 767,7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маусымдағы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 № 69-1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bookmarkStart w:name="z7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бюджетке облыстық бюджеттен қаралған нысаналы даму трансферттері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