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857b" w14:textId="04e8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4 мамырдағы № 95 қаулысы. Қызылорда облысының Әділет департаментінде 2021 жылғы 5 мамырда № 8322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“Мемлекеттік мүлік туралы”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“Жекешелендіру объектілерін сату қағидасын бекіту туралы”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“Жекешелендірудің 2021–2025 жылдарға арналған кейбір мәселелері туралы” Қазақстан Республикасы Үкіметінің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“Өңір қызметі” жауапкершілігі шектеулі серіктестіктің қатысуындағы мемлекеттің үлесі жекешелендірілсін.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“Өңір қызметі” жауапкершілігі шектеулі серіктестіктің қатысуындағы мемлекеттің үлесі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3056"/>
        <w:gridCol w:w="3979"/>
        <w:gridCol w:w="533"/>
        <w:gridCol w:w="3531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Жекешелендіруге берілетін қатысу үлесінің мөлшері, %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  <w:bookmarkEnd w:id="5"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асырылу мерзімі, жыл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“Өңір қызметі” жауапкершілігі шектеулі серіктестігі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