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1b891" w14:textId="101b8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тәртібі мен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2021 жылғы 14 сәуірдегі № 5-3 шешімі. Қызылорда облысының Әділет департаментінде 2021 жылғы 20 сәуірде № 8301 болып тіркелді. Күші жойылды - Қызылорда облысы Жалағаш аудандық мәслихатының 2024 жылғы 23 қазандағы № 25-1 шешімімен</w:t>
      </w:r>
    </w:p>
    <w:p>
      <w:pPr>
        <w:spacing w:after="0"/>
        <w:ind w:left="0"/>
        <w:jc w:val="both"/>
      </w:pPr>
      <w:r>
        <w:rPr>
          <w:rFonts w:ascii="Times New Roman"/>
          <w:b w:val="false"/>
          <w:i w:val="false"/>
          <w:color w:val="ff0000"/>
          <w:sz w:val="28"/>
        </w:rPr>
        <w:t xml:space="preserve">
      Ескерту. Күші жойылды - Қызылорда облысы Жалағаш аудандық мәслихатының 23.10.2024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Жалағаш аудандық мәслихаты ШЕШІМ ҚАБЫЛДАДЫ:</w:t>
      </w:r>
    </w:p>
    <w:bookmarkStart w:name="z5" w:id="0"/>
    <w:p>
      <w:pPr>
        <w:spacing w:after="0"/>
        <w:ind w:left="0"/>
        <w:jc w:val="both"/>
      </w:pPr>
      <w:r>
        <w:rPr>
          <w:rFonts w:ascii="Times New Roman"/>
          <w:b w:val="false"/>
          <w:i w:val="false"/>
          <w:color w:val="000000"/>
          <w:sz w:val="28"/>
        </w:rPr>
        <w:t xml:space="preserve">
      1. Тұрғын үй көмегін көрсетудің тәртібі мен мөлшері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0"/>
    <w:bookmarkStart w:name="z6" w:id="1"/>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Жалағаш аудандық мәслихатының кейбір шешімдерінің күші жойылды деп танылсын.</w:t>
      </w:r>
    </w:p>
    <w:bookmarkEnd w:id="1"/>
    <w:bookmarkStart w:name="z7" w:id="2"/>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5-сессиясының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Курманбаева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14 сәуірдегі № 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13" w:id="3"/>
    <w:p>
      <w:pPr>
        <w:spacing w:after="0"/>
        <w:ind w:left="0"/>
        <w:jc w:val="left"/>
      </w:pPr>
      <w:r>
        <w:rPr>
          <w:rFonts w:ascii="Times New Roman"/>
          <w:b/>
          <w:i w:val="false"/>
          <w:color w:val="000000"/>
        </w:rPr>
        <w:t xml:space="preserve"> Тұрғын үй көмегін көрсетудің тәртібі мен мөлшері</w:t>
      </w:r>
    </w:p>
    <w:bookmarkEnd w:id="3"/>
    <w:bookmarkStart w:name="z14" w:id="4"/>
    <w:p>
      <w:pPr>
        <w:spacing w:after="0"/>
        <w:ind w:left="0"/>
        <w:jc w:val="both"/>
      </w:pPr>
      <w:r>
        <w:rPr>
          <w:rFonts w:ascii="Times New Roman"/>
          <w:b w:val="false"/>
          <w:i w:val="false"/>
          <w:color w:val="000000"/>
          <w:sz w:val="28"/>
        </w:rPr>
        <w:t xml:space="preserve">
      Осы тұрғын үй көмегін көрсетудің тәртібі мен мөлшері (бұдан әрі-Тәртіп)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әзірленді.</w:t>
      </w:r>
    </w:p>
    <w:bookmarkEnd w:id="4"/>
    <w:bookmarkStart w:name="z15" w:id="5"/>
    <w:p>
      <w:pPr>
        <w:spacing w:after="0"/>
        <w:ind w:left="0"/>
        <w:jc w:val="left"/>
      </w:pPr>
      <w:r>
        <w:rPr>
          <w:rFonts w:ascii="Times New Roman"/>
          <w:b/>
          <w:i w:val="false"/>
          <w:color w:val="000000"/>
        </w:rPr>
        <w:t xml:space="preserve"> 1-тарау. Тұрғын үй көмегін көрсету тәртібі</w:t>
      </w:r>
    </w:p>
    <w:bookmarkEnd w:id="5"/>
    <w:bookmarkStart w:name="z16" w:id="6"/>
    <w:p>
      <w:pPr>
        <w:spacing w:after="0"/>
        <w:ind w:left="0"/>
        <w:jc w:val="both"/>
      </w:pPr>
      <w:r>
        <w:rPr>
          <w:rFonts w:ascii="Times New Roman"/>
          <w:b w:val="false"/>
          <w:i w:val="false"/>
          <w:color w:val="000000"/>
          <w:sz w:val="28"/>
        </w:rPr>
        <w:t>
      1. Тұрғын үй көмегі жергілікті бюджет қаражаты есебінен Жалағаш ауданының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6"/>
    <w:bookmarkStart w:name="z17"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7"/>
    <w:bookmarkStart w:name="z18" w:id="8"/>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8"/>
    <w:bookmarkStart w:name="z19" w:id="9"/>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9"/>
    <w:bookmarkStart w:name="z20" w:id="10"/>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0"/>
    <w:bookmarkStart w:name="z21" w:id="11"/>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өкiлдi органмен белгiлеген шектi жол берiлетiн деңгейiнiң арасындағы айырма ретiнде айқындалады.</w:t>
      </w:r>
    </w:p>
    <w:bookmarkEnd w:id="11"/>
    <w:bookmarkStart w:name="z22" w:id="12"/>
    <w:p>
      <w:pPr>
        <w:spacing w:after="0"/>
        <w:ind w:left="0"/>
        <w:jc w:val="both"/>
      </w:pPr>
      <w:r>
        <w:rPr>
          <w:rFonts w:ascii="Times New Roman"/>
          <w:b w:val="false"/>
          <w:i w:val="false"/>
          <w:color w:val="000000"/>
          <w:sz w:val="28"/>
        </w:rPr>
        <w:t>
      2.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2"/>
    <w:bookmarkStart w:name="z23" w:id="13"/>
    <w:p>
      <w:pPr>
        <w:spacing w:after="0"/>
        <w:ind w:left="0"/>
        <w:jc w:val="both"/>
      </w:pPr>
      <w:r>
        <w:rPr>
          <w:rFonts w:ascii="Times New Roman"/>
          <w:b w:val="false"/>
          <w:i w:val="false"/>
          <w:color w:val="000000"/>
          <w:sz w:val="28"/>
        </w:rPr>
        <w:t>
      3. Тұрғын үй көмегі “Жалағаш аудандық жұмыспен қамту, әлеуметтік бағдарламалар және азаматтық хал актілерін тіркеу бөлімі” коммуналдық мемлекеттік мекемесімен (бұдан әрі - уәкілетті орган) тағайындалады.</w:t>
      </w:r>
    </w:p>
    <w:bookmarkEnd w:id="13"/>
    <w:bookmarkStart w:name="z24" w:id="14"/>
    <w:p>
      <w:pPr>
        <w:spacing w:after="0"/>
        <w:ind w:left="0"/>
        <w:jc w:val="both"/>
      </w:pPr>
      <w:r>
        <w:rPr>
          <w:rFonts w:ascii="Times New Roman"/>
          <w:b w:val="false"/>
          <w:i w:val="false"/>
          <w:color w:val="000000"/>
          <w:sz w:val="28"/>
        </w:rPr>
        <w:t>
      4. Аз қамтылған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қоғамының Қызылорда облысы бойынша филиалы Жалағаш аудандық бөліміне (бұдан әрі- Мемлекеттік корпорация) немесе “электрондық үкіметтің” www.egov.kz веб-порталына (бұдан әрі- веб-портал) тоқсанына бір рет жүгінуге құқылы.</w:t>
      </w:r>
    </w:p>
    <w:bookmarkEnd w:id="14"/>
    <w:bookmarkStart w:name="z25" w:id="15"/>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веб-порталдан құжаттардың толық топтамасын алған күннен бастап сегіз жұмыс күнін құрайды.</w:t>
      </w:r>
    </w:p>
    <w:bookmarkEnd w:id="15"/>
    <w:bookmarkStart w:name="z26" w:id="16"/>
    <w:p>
      <w:pPr>
        <w:spacing w:after="0"/>
        <w:ind w:left="0"/>
        <w:jc w:val="both"/>
      </w:pPr>
      <w:r>
        <w:rPr>
          <w:rFonts w:ascii="Times New Roman"/>
          <w:b w:val="false"/>
          <w:i w:val="false"/>
          <w:color w:val="000000"/>
          <w:sz w:val="28"/>
        </w:rPr>
        <w:t>
      6. Аз қамтылған отбасы (азамат) (не нотариат куәландырған сенімхат бойынша оның өкілі) тұрғын үй көмегін тағайындау үшін Мемлекеттік корпорацияға және/немесе веб-портал арқылы өтініш береді және мынадай құжаттарды қоса береді:</w:t>
      </w:r>
    </w:p>
    <w:bookmarkEnd w:id="16"/>
    <w:bookmarkStart w:name="z27" w:id="17"/>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17"/>
    <w:bookmarkStart w:name="z28" w:id="18"/>
    <w:p>
      <w:pPr>
        <w:spacing w:after="0"/>
        <w:ind w:left="0"/>
        <w:jc w:val="both"/>
      </w:pPr>
      <w:r>
        <w:rPr>
          <w:rFonts w:ascii="Times New Roman"/>
          <w:b w:val="false"/>
          <w:i w:val="false"/>
          <w:color w:val="000000"/>
          <w:sz w:val="28"/>
        </w:rPr>
        <w:t>
      2) аз қамтылған отбасының табысын растайтын құжаттар (тиісті мемлекеттік ақпараттық жүйелерден алынатын мәліметтерді қоспағанда);</w:t>
      </w:r>
    </w:p>
    <w:bookmarkEnd w:id="18"/>
    <w:bookmarkStart w:name="z29" w:id="19"/>
    <w:p>
      <w:pPr>
        <w:spacing w:after="0"/>
        <w:ind w:left="0"/>
        <w:jc w:val="both"/>
      </w:pPr>
      <w:r>
        <w:rPr>
          <w:rFonts w:ascii="Times New Roman"/>
          <w:b w:val="false"/>
          <w:i w:val="false"/>
          <w:color w:val="000000"/>
          <w:sz w:val="28"/>
        </w:rPr>
        <w:t>
      3) зейнетақы аударымдары туралы анықтама (тиісті мемлекеттік ақпараттық жүйелерден алынатын мәліметтерді қоспағанда);</w:t>
      </w:r>
    </w:p>
    <w:bookmarkEnd w:id="19"/>
    <w:bookmarkStart w:name="z30" w:id="20"/>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w:t>
      </w:r>
    </w:p>
    <w:bookmarkEnd w:id="20"/>
    <w:bookmarkStart w:name="z31" w:id="21"/>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21"/>
    <w:bookmarkStart w:name="z32" w:id="22"/>
    <w:p>
      <w:pPr>
        <w:spacing w:after="0"/>
        <w:ind w:left="0"/>
        <w:jc w:val="both"/>
      </w:pPr>
      <w:r>
        <w:rPr>
          <w:rFonts w:ascii="Times New Roman"/>
          <w:b w:val="false"/>
          <w:i w:val="false"/>
          <w:color w:val="000000"/>
          <w:sz w:val="28"/>
        </w:rPr>
        <w:t>
      6) банктік шоты;</w:t>
      </w:r>
    </w:p>
    <w:bookmarkEnd w:id="22"/>
    <w:bookmarkStart w:name="z33" w:id="23"/>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bookmarkEnd w:id="23"/>
    <w:bookmarkStart w:name="z34" w:id="24"/>
    <w:p>
      <w:pPr>
        <w:spacing w:after="0"/>
        <w:ind w:left="0"/>
        <w:jc w:val="both"/>
      </w:pPr>
      <w:r>
        <w:rPr>
          <w:rFonts w:ascii="Times New Roman"/>
          <w:b w:val="false"/>
          <w:i w:val="false"/>
          <w:color w:val="000000"/>
          <w:sz w:val="28"/>
        </w:rPr>
        <w:t>
      8) коммуналдық қызметтерді тұтынуға арналған шоттар;</w:t>
      </w:r>
    </w:p>
    <w:bookmarkEnd w:id="24"/>
    <w:bookmarkStart w:name="z35" w:id="25"/>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bookmarkEnd w:id="25"/>
    <w:bookmarkStart w:name="z36" w:id="26"/>
    <w:p>
      <w:pPr>
        <w:spacing w:after="0"/>
        <w:ind w:left="0"/>
        <w:jc w:val="both"/>
      </w:pPr>
      <w:r>
        <w:rPr>
          <w:rFonts w:ascii="Times New Roman"/>
          <w:b w:val="false"/>
          <w:i w:val="false"/>
          <w:color w:val="000000"/>
          <w:sz w:val="28"/>
        </w:rPr>
        <w:t>
      10) мемлекеттік тұрғын үй қорынан тұрғынжайды және жеке тұрғын үй қорынан жергілікті атқарушы орган жалға алған тұрғынжайды пайдаланғаны үшін шығыстар туралы шот.</w:t>
      </w:r>
    </w:p>
    <w:bookmarkEnd w:id="26"/>
    <w:bookmarkStart w:name="z37" w:id="27"/>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27"/>
    <w:bookmarkStart w:name="z38" w:id="28"/>
    <w:p>
      <w:pPr>
        <w:spacing w:after="0"/>
        <w:ind w:left="0"/>
        <w:jc w:val="both"/>
      </w:pPr>
      <w:r>
        <w:rPr>
          <w:rFonts w:ascii="Times New Roman"/>
          <w:b w:val="false"/>
          <w:i w:val="false"/>
          <w:color w:val="000000"/>
          <w:sz w:val="28"/>
        </w:rPr>
        <w:t xml:space="preserve">
      Аз қамтылған отбасы (азамат) (не нотариат куәландырған сенімхат бойынша оның өкілі) қайта өтініш берген кезде осы Тәртіптің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шығыстардың шоттарын ғана ұсынады.</w:t>
      </w:r>
    </w:p>
    <w:bookmarkEnd w:id="28"/>
    <w:bookmarkStart w:name="z39" w:id="29"/>
    <w:p>
      <w:pPr>
        <w:spacing w:after="0"/>
        <w:ind w:left="0"/>
        <w:jc w:val="both"/>
      </w:pPr>
      <w:r>
        <w:rPr>
          <w:rFonts w:ascii="Times New Roman"/>
          <w:b w:val="false"/>
          <w:i w:val="false"/>
          <w:color w:val="000000"/>
          <w:sz w:val="28"/>
        </w:rPr>
        <w:t>
      7.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29"/>
    <w:bookmarkStart w:name="z40" w:id="30"/>
    <w:p>
      <w:pPr>
        <w:spacing w:after="0"/>
        <w:ind w:left="0"/>
        <w:jc w:val="both"/>
      </w:pPr>
      <w:r>
        <w:rPr>
          <w:rFonts w:ascii="Times New Roman"/>
          <w:b w:val="false"/>
          <w:i w:val="false"/>
          <w:color w:val="000000"/>
          <w:sz w:val="28"/>
        </w:rPr>
        <w:t xml:space="preserve">
      8. Осы Тәртіптің </w:t>
      </w:r>
      <w:r>
        <w:rPr>
          <w:rFonts w:ascii="Times New Roman"/>
          <w:b w:val="false"/>
          <w:i w:val="false"/>
          <w:color w:val="000000"/>
          <w:sz w:val="28"/>
        </w:rPr>
        <w:t>6-тармағында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30"/>
    <w:bookmarkStart w:name="z41" w:id="31"/>
    <w:p>
      <w:pPr>
        <w:spacing w:after="0"/>
        <w:ind w:left="0"/>
        <w:jc w:val="both"/>
      </w:pPr>
      <w:r>
        <w:rPr>
          <w:rFonts w:ascii="Times New Roman"/>
          <w:b w:val="false"/>
          <w:i w:val="false"/>
          <w:color w:val="000000"/>
          <w:sz w:val="28"/>
        </w:rPr>
        <w:t>
      9. Веб-портал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31"/>
    <w:bookmarkStart w:name="z42" w:id="32"/>
    <w:p>
      <w:pPr>
        <w:spacing w:after="0"/>
        <w:ind w:left="0"/>
        <w:jc w:val="both"/>
      </w:pPr>
      <w:r>
        <w:rPr>
          <w:rFonts w:ascii="Times New Roman"/>
          <w:b w:val="false"/>
          <w:i w:val="false"/>
          <w:color w:val="000000"/>
          <w:sz w:val="28"/>
        </w:rPr>
        <w:t>
      10.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32"/>
    <w:bookmarkStart w:name="z43" w:id="33"/>
    <w:p>
      <w:pPr>
        <w:spacing w:after="0"/>
        <w:ind w:left="0"/>
        <w:jc w:val="both"/>
      </w:pPr>
      <w:r>
        <w:rPr>
          <w:rFonts w:ascii="Times New Roman"/>
          <w:b w:val="false"/>
          <w:i w:val="false"/>
          <w:color w:val="000000"/>
          <w:sz w:val="28"/>
        </w:rPr>
        <w:t>
      11.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сегіз жұмыс күні ішінде өтініш берушіге веб-портал не Мемлекеттік корпорация арқылы дәлелді бас тартуды жібереді.</w:t>
      </w:r>
    </w:p>
    <w:bookmarkEnd w:id="33"/>
    <w:bookmarkStart w:name="z44" w:id="34"/>
    <w:p>
      <w:pPr>
        <w:spacing w:after="0"/>
        <w:ind w:left="0"/>
        <w:jc w:val="both"/>
      </w:pPr>
      <w:r>
        <w:rPr>
          <w:rFonts w:ascii="Times New Roman"/>
          <w:b w:val="false"/>
          <w:i w:val="false"/>
          <w:color w:val="000000"/>
          <w:sz w:val="28"/>
        </w:rPr>
        <w:t>
      12.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34"/>
    <w:bookmarkStart w:name="z45" w:id="35"/>
    <w:p>
      <w:pPr>
        <w:spacing w:after="0"/>
        <w:ind w:left="0"/>
        <w:jc w:val="both"/>
      </w:pPr>
      <w:r>
        <w:rPr>
          <w:rFonts w:ascii="Times New Roman"/>
          <w:b w:val="false"/>
          <w:i w:val="false"/>
          <w:color w:val="000000"/>
          <w:sz w:val="28"/>
        </w:rPr>
        <w:t xml:space="preserve">
      13. Отбасының (азаматтың) жиынтық табысы уәкілетті органмен Қазақстан Республикасы Индустрия және инфрақұрылымдық даму министрінің 2020 жылғы 24 сәуірдегі </w:t>
      </w:r>
      <w:r>
        <w:rPr>
          <w:rFonts w:ascii="Times New Roman"/>
          <w:b w:val="false"/>
          <w:i w:val="false"/>
          <w:color w:val="000000"/>
          <w:sz w:val="28"/>
        </w:rPr>
        <w:t>№ 226</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20498 нөмірмен тіркелген) Тұрғын үй көмегін алуға үміткер отбасының (Қазақстан Республикасы азаматының) жиынтық табысын есептеу тәртібіне сәйкестұрғын үй көмегін тағайындауға өтініш жасаған тоқсанның алдындағы тоқсанына есептеледі және тұрғын үй көмегі өтініш берген айдан бастап ағымдағы тоқсанға тағайындалады.</w:t>
      </w:r>
    </w:p>
    <w:bookmarkEnd w:id="35"/>
    <w:bookmarkStart w:name="z46" w:id="36"/>
    <w:p>
      <w:pPr>
        <w:spacing w:after="0"/>
        <w:ind w:left="0"/>
        <w:jc w:val="left"/>
      </w:pPr>
      <w:r>
        <w:rPr>
          <w:rFonts w:ascii="Times New Roman"/>
          <w:b/>
          <w:i w:val="false"/>
          <w:color w:val="000000"/>
        </w:rPr>
        <w:t xml:space="preserve"> 2-тарау. Тұрғын үй көмегін көрсету мөлшері</w:t>
      </w:r>
    </w:p>
    <w:bookmarkEnd w:id="36"/>
    <w:bookmarkStart w:name="z47" w:id="37"/>
    <w:p>
      <w:pPr>
        <w:spacing w:after="0"/>
        <w:ind w:left="0"/>
        <w:jc w:val="both"/>
      </w:pPr>
      <w:r>
        <w:rPr>
          <w:rFonts w:ascii="Times New Roman"/>
          <w:b w:val="false"/>
          <w:i w:val="false"/>
          <w:color w:val="000000"/>
          <w:sz w:val="28"/>
        </w:rPr>
        <w:t>
      14. Отбасының (азаматтың)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қызметтерді және телекоммуникация желісіне қосылған телефон үшін абоненттік төлемақының ұлғаюы бөлігінде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пайдалануға жұмсалатын шекті жол берілетін шығыстар үлесі отбасының (азаматтың) жиынтық табысының он пайызы мөлшерінде белгіленеді.</w:t>
      </w:r>
    </w:p>
    <w:bookmarkEnd w:id="37"/>
    <w:bookmarkStart w:name="z48" w:id="38"/>
    <w:p>
      <w:pPr>
        <w:spacing w:after="0"/>
        <w:ind w:left="0"/>
        <w:jc w:val="both"/>
      </w:pPr>
      <w:r>
        <w:rPr>
          <w:rFonts w:ascii="Times New Roman"/>
          <w:b w:val="false"/>
          <w:i w:val="false"/>
          <w:color w:val="000000"/>
          <w:sz w:val="28"/>
        </w:rPr>
        <w:t xml:space="preserve">
      15. Есептеу аспаптары жоқ тұтынушылар үшін өтемақы шараларымен қамтамасыз етілетін коммуналдық қызметтерді тұтыну нормативтері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2018 жылғы 27 желтоқсандағы “Табиғи монополиялар туралы” </w:t>
      </w:r>
      <w:r>
        <w:rPr>
          <w:rFonts w:ascii="Times New Roman"/>
          <w:b w:val="false"/>
          <w:i w:val="false"/>
          <w:color w:val="000000"/>
          <w:sz w:val="28"/>
        </w:rPr>
        <w:t>Заңына</w:t>
      </w:r>
      <w:r>
        <w:rPr>
          <w:rFonts w:ascii="Times New Roman"/>
          <w:b w:val="false"/>
          <w:i w:val="false"/>
          <w:color w:val="000000"/>
          <w:sz w:val="28"/>
        </w:rPr>
        <w:t xml:space="preserve"> сәйкес белгіленеді.</w:t>
      </w:r>
    </w:p>
    <w:bookmarkEnd w:id="38"/>
    <w:bookmarkStart w:name="z49" w:id="39"/>
    <w:p>
      <w:pPr>
        <w:spacing w:after="0"/>
        <w:ind w:left="0"/>
        <w:jc w:val="both"/>
      </w:pPr>
      <w:r>
        <w:rPr>
          <w:rFonts w:ascii="Times New Roman"/>
          <w:b w:val="false"/>
          <w:i w:val="false"/>
          <w:color w:val="000000"/>
          <w:sz w:val="28"/>
        </w:rPr>
        <w:t>
      Егер шығыстарға нормативтер мен тарифтер заңнамамен белгіленген тәртіпте анықталмаса, шығындарды өтеу нақтылы шығыстар бойынша жүргізіледі.</w:t>
      </w:r>
    </w:p>
    <w:bookmarkEnd w:id="39"/>
    <w:bookmarkStart w:name="z50" w:id="40"/>
    <w:p>
      <w:pPr>
        <w:spacing w:after="0"/>
        <w:ind w:left="0"/>
        <w:jc w:val="both"/>
      </w:pPr>
      <w:r>
        <w:rPr>
          <w:rFonts w:ascii="Times New Roman"/>
          <w:b w:val="false"/>
          <w:i w:val="false"/>
          <w:color w:val="000000"/>
          <w:sz w:val="28"/>
        </w:rPr>
        <w:t>
      16. Аз қамтылған отбасыларға (азаматтарға) тұрғын үй көмегін тағайындау төмендегі пайдалану нормаларына сәйкес жүргізіледі:</w:t>
      </w:r>
    </w:p>
    <w:bookmarkEnd w:id="40"/>
    <w:bookmarkStart w:name="z51" w:id="41"/>
    <w:p>
      <w:pPr>
        <w:spacing w:after="0"/>
        <w:ind w:left="0"/>
        <w:jc w:val="both"/>
      </w:pPr>
      <w:r>
        <w:rPr>
          <w:rFonts w:ascii="Times New Roman"/>
          <w:b w:val="false"/>
          <w:i w:val="false"/>
          <w:color w:val="000000"/>
          <w:sz w:val="28"/>
        </w:rPr>
        <w:t>
      1) Электр қуатынпайдаланунормалары 1 айға:</w:t>
      </w:r>
    </w:p>
    <w:bookmarkEnd w:id="41"/>
    <w:bookmarkStart w:name="z52" w:id="42"/>
    <w:p>
      <w:pPr>
        <w:spacing w:after="0"/>
        <w:ind w:left="0"/>
        <w:jc w:val="both"/>
      </w:pPr>
      <w:r>
        <w:rPr>
          <w:rFonts w:ascii="Times New Roman"/>
          <w:b w:val="false"/>
          <w:i w:val="false"/>
          <w:color w:val="000000"/>
          <w:sz w:val="28"/>
        </w:rPr>
        <w:t>
      Үш адамға дейінгі отбасына – 100 киловатт;</w:t>
      </w:r>
    </w:p>
    <w:bookmarkEnd w:id="42"/>
    <w:bookmarkStart w:name="z53" w:id="43"/>
    <w:p>
      <w:pPr>
        <w:spacing w:after="0"/>
        <w:ind w:left="0"/>
        <w:jc w:val="both"/>
      </w:pPr>
      <w:r>
        <w:rPr>
          <w:rFonts w:ascii="Times New Roman"/>
          <w:b w:val="false"/>
          <w:i w:val="false"/>
          <w:color w:val="000000"/>
          <w:sz w:val="28"/>
        </w:rPr>
        <w:t>
      Үш адамнан жоғары отбасына – 150 киловатт;</w:t>
      </w:r>
    </w:p>
    <w:bookmarkEnd w:id="43"/>
    <w:bookmarkStart w:name="z54" w:id="44"/>
    <w:p>
      <w:pPr>
        <w:spacing w:after="0"/>
        <w:ind w:left="0"/>
        <w:jc w:val="both"/>
      </w:pPr>
      <w:r>
        <w:rPr>
          <w:rFonts w:ascii="Times New Roman"/>
          <w:b w:val="false"/>
          <w:i w:val="false"/>
          <w:color w:val="000000"/>
          <w:sz w:val="28"/>
        </w:rPr>
        <w:t>
      2) Газ пайдалану нормалары 1 айға:</w:t>
      </w:r>
    </w:p>
    <w:bookmarkEnd w:id="44"/>
    <w:bookmarkStart w:name="z55" w:id="45"/>
    <w:p>
      <w:pPr>
        <w:spacing w:after="0"/>
        <w:ind w:left="0"/>
        <w:jc w:val="both"/>
      </w:pPr>
      <w:r>
        <w:rPr>
          <w:rFonts w:ascii="Times New Roman"/>
          <w:b w:val="false"/>
          <w:i w:val="false"/>
          <w:color w:val="000000"/>
          <w:sz w:val="28"/>
        </w:rPr>
        <w:t>
      Үш адамға дейінгі отбасына – 10 килограмм;</w:t>
      </w:r>
    </w:p>
    <w:bookmarkEnd w:id="45"/>
    <w:bookmarkStart w:name="z56" w:id="46"/>
    <w:p>
      <w:pPr>
        <w:spacing w:after="0"/>
        <w:ind w:left="0"/>
        <w:jc w:val="both"/>
      </w:pPr>
      <w:r>
        <w:rPr>
          <w:rFonts w:ascii="Times New Roman"/>
          <w:b w:val="false"/>
          <w:i w:val="false"/>
          <w:color w:val="000000"/>
          <w:sz w:val="28"/>
        </w:rPr>
        <w:t>
      Үш адамнан жоғары отбасына – 20 килограмм;</w:t>
      </w:r>
    </w:p>
    <w:bookmarkEnd w:id="46"/>
    <w:bookmarkStart w:name="z57" w:id="47"/>
    <w:p>
      <w:pPr>
        <w:spacing w:after="0"/>
        <w:ind w:left="0"/>
        <w:jc w:val="both"/>
      </w:pPr>
      <w:r>
        <w:rPr>
          <w:rFonts w:ascii="Times New Roman"/>
          <w:b w:val="false"/>
          <w:i w:val="false"/>
          <w:color w:val="000000"/>
          <w:sz w:val="28"/>
        </w:rPr>
        <w:t>
      3) Отын пайдалану нормалары:</w:t>
      </w:r>
    </w:p>
    <w:bookmarkEnd w:id="47"/>
    <w:bookmarkStart w:name="z58" w:id="48"/>
    <w:p>
      <w:pPr>
        <w:spacing w:after="0"/>
        <w:ind w:left="0"/>
        <w:jc w:val="both"/>
      </w:pPr>
      <w:r>
        <w:rPr>
          <w:rFonts w:ascii="Times New Roman"/>
          <w:b w:val="false"/>
          <w:i w:val="false"/>
          <w:color w:val="000000"/>
          <w:sz w:val="28"/>
        </w:rPr>
        <w:t>
      Жылыту маусымына әр отбасыға (азаматқа) отын тұтыну нормалары: қазан-қараша айларында әр айға 0,5 тонна көмір; желтоқсан – қаңтар – ақпан айларында әр айға 1 тонна көмір; наурыз - сәуір айларында әр айға 0,5 тонна көмір.</w:t>
      </w:r>
    </w:p>
    <w:bookmarkEnd w:id="48"/>
    <w:bookmarkStart w:name="z59" w:id="49"/>
    <w:p>
      <w:pPr>
        <w:spacing w:after="0"/>
        <w:ind w:left="0"/>
        <w:jc w:val="both"/>
      </w:pPr>
      <w:r>
        <w:rPr>
          <w:rFonts w:ascii="Times New Roman"/>
          <w:b w:val="false"/>
          <w:i w:val="false"/>
          <w:color w:val="000000"/>
          <w:sz w:val="28"/>
        </w:rPr>
        <w:t>
      4) Тұрғын үйді қамтамасыз етуге қажетті сумен жабдықтау, жылумен жабдықтау, қоқыс шығару шығыстарын пайдалану нормалары мен тарифтерін қызмет көрсететіндер ұсынады.</w:t>
      </w:r>
    </w:p>
    <w:bookmarkEnd w:id="49"/>
    <w:bookmarkStart w:name="z60" w:id="50"/>
    <w:p>
      <w:pPr>
        <w:spacing w:after="0"/>
        <w:ind w:left="0"/>
        <w:jc w:val="left"/>
      </w:pPr>
      <w:r>
        <w:rPr>
          <w:rFonts w:ascii="Times New Roman"/>
          <w:b/>
          <w:i w:val="false"/>
          <w:color w:val="000000"/>
        </w:rPr>
        <w:t xml:space="preserve"> 3-тарау. Қаржыландыру және тұрғын үй көмегін төлеу тәртібі</w:t>
      </w:r>
    </w:p>
    <w:bookmarkEnd w:id="50"/>
    <w:bookmarkStart w:name="z61" w:id="51"/>
    <w:p>
      <w:pPr>
        <w:spacing w:after="0"/>
        <w:ind w:left="0"/>
        <w:jc w:val="both"/>
      </w:pPr>
      <w:r>
        <w:rPr>
          <w:rFonts w:ascii="Times New Roman"/>
          <w:b w:val="false"/>
          <w:i w:val="false"/>
          <w:color w:val="000000"/>
          <w:sz w:val="28"/>
        </w:rPr>
        <w:t>
      17. Тұрғын үй көмегін төлеу уәкілетті органмен есептелген сомаларды тұрғын үй көмегін алушылардың өтініші бойынша тұрғын үй көмегін алушылардың есепшоттарына екінші деңгейдегі банктер, сонымен қатар банктік қызметтің жекелеген түрлерін жүзеге асыратын ұйымдар арқылы аудару жолымен жүзеге асырылады.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14 сәуірдегі № 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bl>
    <w:bookmarkStart w:name="z65" w:id="52"/>
    <w:p>
      <w:pPr>
        <w:spacing w:after="0"/>
        <w:ind w:left="0"/>
        <w:jc w:val="left"/>
      </w:pPr>
      <w:r>
        <w:rPr>
          <w:rFonts w:ascii="Times New Roman"/>
          <w:b/>
          <w:i w:val="false"/>
          <w:color w:val="000000"/>
        </w:rPr>
        <w:t xml:space="preserve"> Жалағаш аудандық мәслихатының күші жойылды деп танылған кейбір шешімдерінің тізбесі</w:t>
      </w:r>
    </w:p>
    <w:bookmarkEnd w:id="52"/>
    <w:bookmarkStart w:name="z66" w:id="53"/>
    <w:p>
      <w:pPr>
        <w:spacing w:after="0"/>
        <w:ind w:left="0"/>
        <w:jc w:val="both"/>
      </w:pPr>
      <w:r>
        <w:rPr>
          <w:rFonts w:ascii="Times New Roman"/>
          <w:b w:val="false"/>
          <w:i w:val="false"/>
          <w:color w:val="000000"/>
          <w:sz w:val="28"/>
        </w:rPr>
        <w:t xml:space="preserve">
      1. “Тұрғын үй көмегін көрсету Қағидаларын бекіту туралы” Жалағаш аудандық мәслихатының 2019 жылғы 22 ақпандағы </w:t>
      </w:r>
      <w:r>
        <w:rPr>
          <w:rFonts w:ascii="Times New Roman"/>
          <w:b w:val="false"/>
          <w:i w:val="false"/>
          <w:color w:val="000000"/>
          <w:sz w:val="28"/>
        </w:rPr>
        <w:t>№ 37-3</w:t>
      </w:r>
      <w:r>
        <w:rPr>
          <w:rFonts w:ascii="Times New Roman"/>
          <w:b w:val="false"/>
          <w:i w:val="false"/>
          <w:color w:val="000000"/>
          <w:sz w:val="28"/>
        </w:rPr>
        <w:t xml:space="preserve"> шешімі (нормативтік құқықтық актілерді мемлекеттік тіркеу Тізілімінде 6711 нөмірімен тіркелген, 2019 жылғы 15 наурызда Қазақстан Республикасы нормативтiк құқықтық актiлерiнiң эталондық бақылау банкiнде жарияланған).</w:t>
      </w:r>
    </w:p>
    <w:bookmarkEnd w:id="53"/>
    <w:bookmarkStart w:name="z67" w:id="54"/>
    <w:p>
      <w:pPr>
        <w:spacing w:after="0"/>
        <w:ind w:left="0"/>
        <w:jc w:val="both"/>
      </w:pPr>
      <w:r>
        <w:rPr>
          <w:rFonts w:ascii="Times New Roman"/>
          <w:b w:val="false"/>
          <w:i w:val="false"/>
          <w:color w:val="000000"/>
          <w:sz w:val="28"/>
        </w:rPr>
        <w:t xml:space="preserve">
      2. “Тұрғын үй көмегін көрсету Қағидаларын бекіту туралы” Жалағаш аудандық мәслихатының 2019 жылғы 22 ақпандағы № 37-3 шешіміне өзгеріс енгізу туралы” Жалағаш аудандық мәслихатының 2019 жылғы 27 желтоқсандағы </w:t>
      </w:r>
      <w:r>
        <w:rPr>
          <w:rFonts w:ascii="Times New Roman"/>
          <w:b w:val="false"/>
          <w:i w:val="false"/>
          <w:color w:val="000000"/>
          <w:sz w:val="28"/>
        </w:rPr>
        <w:t>№ 51-16</w:t>
      </w:r>
      <w:r>
        <w:rPr>
          <w:rFonts w:ascii="Times New Roman"/>
          <w:b w:val="false"/>
          <w:i w:val="false"/>
          <w:color w:val="000000"/>
          <w:sz w:val="28"/>
        </w:rPr>
        <w:t xml:space="preserve"> шешімі (нормативтік құқықтық актілерді мемлекеттік тіркеу Тізілімінде 7057 нөмірімен тіркелген, 2020 жылғы 5 қаңтарда Қазақстан Республикасы нормативтiк құқықтық актiлерiнiң эталондық бақылау банкiнде жарияланған).</w:t>
      </w:r>
    </w:p>
    <w:bookmarkEnd w:id="54"/>
    <w:bookmarkStart w:name="z68" w:id="55"/>
    <w:p>
      <w:pPr>
        <w:spacing w:after="0"/>
        <w:ind w:left="0"/>
        <w:jc w:val="both"/>
      </w:pPr>
      <w:r>
        <w:rPr>
          <w:rFonts w:ascii="Times New Roman"/>
          <w:b w:val="false"/>
          <w:i w:val="false"/>
          <w:color w:val="000000"/>
          <w:sz w:val="28"/>
        </w:rPr>
        <w:t xml:space="preserve">
      3. “Тұрғын үй көмегін көрсету Қағидаларын бекіту туралы” Жалағаш аудандық мәслихатының 2019 жылғы 22 ақпандағы № 37-3 шешіміне өзгеріс енгізу туралы” Жалағаш аудандық мәслихатының 2020 жылғы 4 наурыздағы </w:t>
      </w:r>
      <w:r>
        <w:rPr>
          <w:rFonts w:ascii="Times New Roman"/>
          <w:b w:val="false"/>
          <w:i w:val="false"/>
          <w:color w:val="000000"/>
          <w:sz w:val="28"/>
        </w:rPr>
        <w:t>№ 52-2</w:t>
      </w:r>
      <w:r>
        <w:rPr>
          <w:rFonts w:ascii="Times New Roman"/>
          <w:b w:val="false"/>
          <w:i w:val="false"/>
          <w:color w:val="000000"/>
          <w:sz w:val="28"/>
        </w:rPr>
        <w:t xml:space="preserve"> шешімі (нормативтік құқықтық актілерді мемлекеттік тіркеу Тізілімінде 7268 нөмірімен тіркелген, 2020 жылғы 13 наурызда Қазақстан Республикасы нормативтiк құқықтық актiлерiнiң эталондық бақылау банкiнде жарияланған).</w:t>
      </w:r>
    </w:p>
    <w:bookmarkEnd w:id="55"/>
    <w:bookmarkStart w:name="z69" w:id="56"/>
    <w:p>
      <w:pPr>
        <w:spacing w:after="0"/>
        <w:ind w:left="0"/>
        <w:jc w:val="both"/>
      </w:pPr>
      <w:r>
        <w:rPr>
          <w:rFonts w:ascii="Times New Roman"/>
          <w:b w:val="false"/>
          <w:i w:val="false"/>
          <w:color w:val="000000"/>
          <w:sz w:val="28"/>
        </w:rPr>
        <w:t xml:space="preserve">
      4. “Тұрғын үй көмегін көрсету Қағидаларын бекіту туралы” Жалағаш аудандық мәслихатының 2019 жылғы 22 ақпандағы № 37-3 шешіміне толықтыру енгізу туралы” Жалағаш аудандық мәслихатының 2020 жылғы 22 қыркүйектегі </w:t>
      </w:r>
      <w:r>
        <w:rPr>
          <w:rFonts w:ascii="Times New Roman"/>
          <w:b w:val="false"/>
          <w:i w:val="false"/>
          <w:color w:val="000000"/>
          <w:sz w:val="28"/>
        </w:rPr>
        <w:t>№ 63-2</w:t>
      </w:r>
      <w:r>
        <w:rPr>
          <w:rFonts w:ascii="Times New Roman"/>
          <w:b w:val="false"/>
          <w:i w:val="false"/>
          <w:color w:val="000000"/>
          <w:sz w:val="28"/>
        </w:rPr>
        <w:t xml:space="preserve"> шешімі (нормативтік құқықтық актілерді мемлекеттік тіркеу Тізілімінде 7660 нөмірімен тіркелген, 2020 жылғы 30 қыркүйекте Қазақстан Республикасы нормативтiк құқықтық актiлерiнiң эталондық бақылау банкiнде жарияланған).</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