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5d60" w14:textId="5b65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“2021 – 2023 жылдарға арналған Еңбек ауылдық округінің бюджеті туралы” Жалағаш аудандық мәслихатының 2020 жылғы 28 желтоқсандағы № 70-7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5 наурыздағы № 4-1 шешімі. Қызылорда облысының Әділет департаментінде 2021 жылғы 11 наурызда № 8181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“2021 – 2023 жылдарға арналған Еңбек ауылдық округінің бюджеті туралы”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8045 нөмірімен тіркелген, 2021 жылғы 14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2021 - 2023 жылдарға арналған Еңбек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2 184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61 549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63 941,3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208,3 мың теңге.”.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4-сессиясының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№70-7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