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b849" w14:textId="c06b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23 желтоқсандағы №404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21 қазандағы № 87 шешімі. Қазақстан Республикасының Әділет министрлігінде 2021 жылғы 27 қазанда № 24930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"2021-2023 жылдарға арналған аудандық бюджет туралы"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7950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18 840 075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1 213 458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12 178,2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20 249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17 594 189,8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19 097 718,3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99 282,7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219 386,6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120 103,9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5 820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5 820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-362 746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362 746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218 775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120 103,9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264 074,9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 23 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 23 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№404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 облыстық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558 992,50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гемобластоздар мен апластикалық анемияны қосқанда гематологиялық аурулармен ауырған диспансерлік есепте тұрған балаларға әлеуметтік көмек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ағымдағы шараларды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 тұратын Қазақстан Республикасының азаматтарына тұрғын үй көмегін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жөндеу, оның ішінде Қармақшы ауданындағы аудандық маңызы бар "Самара-Шымкент-Акжар-Комекбаев"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АЭС-дағы апаттың зардабын жоюға қатысқан азаматтарға біржолғы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отбасы" аз қамтылған отбасыларды қолдау орталығының қызметін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 полигонындағы ядролық сынақ салдарынан зардап шеккен азаматтарға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Қармақшы ауданы "Байқоңыр" шекара бекетіне күрделі жөндеу"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Қармақшы ауданы "Байқоңыр" шекара бекетіне күрделі жөндеу"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"Қуаңдария" әскери бөлімі ғимаратына күрделі жөндеу"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"Қуаңдария" әскери бөлімі ғимаратына күрделі жөндеу"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қондырғыларын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Қосшын әскери шекара бекетіне су тұщытқыш қондырғысын жинау, жеткізу және іске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Шопанқазған-орталық әскери шекара бекеті орталығына су тұщытқыш қондырғысын жинау, жеткізу және іске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Жаңадария әскери шекара бекетіне су тұщытқыш қондырғы жинау, жеткізу және іске қосу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топтағы мүгедектерге қызмет көрсететін жеке көмекшілердің қызметіне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150 996,50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ауданы, Төретам кентінде сумен жабдықтау жүйесінің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Байқоңыр қаласының сумен жабдықтау және су бұру жүйелерін реконструкциялау. І-ші кезек, І-кезең. Су бұру"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"Жаңадария" шекара заставасын электрмен жабдықтауға күн электр станциясының құрылысы" жобасының жоба-сметалық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"Жаңадария" шекара заставасын электрмен жабдықтауға күн электр станциясының құрылысы"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"Қосшын" шекара заставасын электрмен жабдықтауға күн электр станциясының құрылысы" жобасының жоба-сметалық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"Қосшын" шекара заставасын электрмен жабдықтауға күн электр станциясының құрылысы"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"Шопанқазған" шекара заставасын электрмен жабдықтауға күн электр станциясының құрылысы" жобасының жоба-сметалық құжаттамасын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"Шопанқазған" шекара заставасын электрмен жабдықтауға күн электр станциясының құрылысы"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 Қармақшы ауданы Жаңадария шекара бекеті аумағының қоршауларын техникалық қорғаныстарды орната отырып, салу" жобасының жоба-сметалық құжаттарын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Жаңадария шекара бекеті аумағының қоршауларын техникалық қорғаныстарды орната отырып, салу"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Қосшын шекара бекеті аумағының қоршауларын техникалық қорғаныстарды орната отырып, салу"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Қосшын шекара бекеті аумағының қоршауларын техникалық қорғаныстарды орната отырып, салу"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 Қармақшы ауданы Шопанқазған шекара бекеті аумағының қоршауларын техникалық қорғаныстарды орната отырып, салу" жобасының жоба-сметалық құжаттарын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Шопанқазған шекара бекеті аумағының қоршауларын техникалық қорғаныстарды орната отырып, салу"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Байқоңыр қаласының шекара бекеті аумағының қоршауларына техникалық қоршауларды орната отырып, салу"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Байқоңыр қаласының шекара бекеті аумағының қоршауларына техникалық қоршауларды орната отырып, салу"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"Қуандария" шекара бекеті аумағының қоршауларына техникалық қорғаныстарды орната отырып, салу"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"Қуандария" шекара бекеті аумағының қоршауларына техникалық қорғаныстарды орната отырып, салу"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Байқоныр қаласында 50-пәтерлік 5 тұрғын үй құрылысы. Сыртқы сумен жабдықтау және кәріз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Байқоныр қаласында 50-пәтерлік 5 тұрғын үй құрылысы. Газбен жабдықтау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Байқоныр қаласында 50-пәтерлік 5 тұрғын үй құрылысы. Электрмен жабдықтау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Байқоныр қаласында 50-пәтерлік 5 тұрғын үй құрылысы. Жылумен жабдықтау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ауданындағы "Балық цехын" электрмен жабдықтау желілерімен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 23 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№404 шешіміне 5-қосымша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 республикалық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2 554 334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қызметкерлерінің еңбегіне ақы төлеуді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2 738 728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 50-пәтерлік бес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1 225 223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Байқоңыр қаласының сумен жабдықтау және су бұру жүйелерін реконструкциялау. І-ші кезек, І-кезең. Су бұру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облысы, Қармақшы ауданы, Төретам кентінде сумен жабдықтау жүйесінің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қаласындағы 50 пәтерлі 5 тұрғын үй құрылысы. Сыртқы ауыз сумен жабдықтау және кәріз су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қаласындағы 50 пәтерлі 5 тұрғын үй құрылысы. Газбен жабдықтау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қаласындағы 50 пәтерлі 5 тұрғын үй құрылысы. Электрмен жабдықтау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Байқоныр қаласындағы 50 пәтерлі 5 тұрғын үй құрылысы. Жылумен жабдықтау желілері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кентінде дене шынықтыру-сауықтыру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5 293 062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