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2020" w14:textId="70a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Қармақшы аудандық мәслихатының 2020 жылғы 23 желтоқсандағы №404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5 мамырдағы № 52 шешімі. Қызылорда облысының Әділет департаментінде 2021 жылғы 11 мамырда № 8350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Қармақшы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7950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17 597 777,3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1 095 579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26 310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33 985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16 441 903,3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18 501 040,1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99 282,7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219 386,6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120 103,9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5 820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-1 008 365,5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1 008 365,5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 шешіміне 4-қосымша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 облыстық бюджет есебінен қаралған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 тұратын Қазақстан Республикасының азаматтарына тұрғын үй көмегін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жөндеу, оның ішінде Қармақшы ауданындағы аудандық маңызы бар "Самара-Шымкент-Акжар-Комекбаев"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аз қамтылған отбасыларды қолдау орталығының қызметін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136 960,5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Төретам кентінде сумен жабдықтау жүйесінің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Байқоңыр қаласының сумен жабдықтау және су бұру жүйелерін реконструкциялау. І-ші кезек, І-кезең. Су бұру"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"Жаңадария" шекара бекеті маңына күн қуатымен жұмыс істейтін батареялар орнату жұмыстарына"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"Жаңадария" шекара бекеті маңына күн қуатымен жұмыс істейтін батареялар орнату жұмыстарына"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"Қосшын" шекара бекеті маңына күн қуатымен жұмыс істейтін батареялар орнату жұмыстарына"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"Қосшын" шекара бекеті маңына күн қуатымен жұмыс істейтін батареялар орнату жұмыстарына"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"Шопанқазған" шекара бекеті маңына күн қуатымен жұмыс істейтін батареялар орнату жұмыстарына"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"Шопанқазған" шекара бекеті маңына күн қуатымен жұмыс істейтін батареялар орнату жұмыстарына"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 "Байқоңыр" шекара бекетіне күрделі жөндеу"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 "Байқоңыр" шекара бекетіне күрделі жөндеу"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"Қуаңдария" әскери бөлімі ғимаратына күрделі жөндеу"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"Қуаңдария" әскери бөлімі ғимаратына күрделі жөндеу"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 Жаңадария шекара бекеті аумағының қоршауларын техникалық қорғаныстарды орната отырып, салу" жобасының жоба-сметалық құжаттарын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Жаңадария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Қосшын шекара бекеті аумағының қоршауларын техникалық қорғаныстарды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Қосшын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 Шопанқазған шекара бекеті аумағының қоршауларын техникалық қорғаныстарды орната отырып, салу" жобасының жоба-сметалық құжаттарын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Шопанқазған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қаласының шекара бекеті аумағының қоршауларына техникалық қоршауларды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қаласының шекара бекеті аумағының қоршауларына техникалық қоршауларды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"Қуандария" шекара бекеті аумағының қоршауларына техникалық қорғаныстарды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"Қуандария" шекара бекеті аумағының қоршауларына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724 566,50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