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cdd5" w14:textId="c38c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2021 жылғы 16 ақпандағы № 11 шешімі. Қызылорда облысының Әділет департаментінде 2021 жылғы 19 ақпанда № 8159 болып тіркелді. Күші жойылды - Қызылорда облысы Қармақшы аудандық мәслихатының 2023 жылғы 8 қыркүйектегі № 77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08.09.2023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08"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Қоса берiлiп отырған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Қармақшы аудандық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2021 жылғы 16 ақпанындағы</w:t>
            </w:r>
            <w:r>
              <w:br/>
            </w:r>
            <w:r>
              <w:rPr>
                <w:rFonts w:ascii="Times New Roman"/>
                <w:b w:val="false"/>
                <w:i w:val="false"/>
                <w:color w:val="000000"/>
                <w:sz w:val="20"/>
              </w:rPr>
              <w:t>№ 11 шешімімен бекітілген</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209" w:id="6"/>
    <w:p>
      <w:pPr>
        <w:spacing w:after="0"/>
        <w:ind w:left="0"/>
        <w:jc w:val="both"/>
      </w:pPr>
      <w:r>
        <w:rPr>
          <w:rFonts w:ascii="Times New Roman"/>
          <w:b w:val="false"/>
          <w:i w:val="false"/>
          <w:color w:val="ff0000"/>
          <w:sz w:val="28"/>
        </w:rPr>
        <w:t xml:space="preserve">
      Ескерту. Қағида жаңа редакцияда - Қызылорда облысы Қармақшы аудандық мәслихатының 25.07.2022 </w:t>
      </w:r>
      <w:r>
        <w:rPr>
          <w:rFonts w:ascii="Times New Roman"/>
          <w:b w:val="false"/>
          <w:i w:val="false"/>
          <w:color w:val="ff0000"/>
          <w:sz w:val="28"/>
        </w:rPr>
        <w:t>№ 201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18"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9" w:id="10"/>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0"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Қармақшы ауданы әкімінің шешімімен құрылатын комиссия;</w:t>
      </w:r>
    </w:p>
    <w:bookmarkEnd w:id="11"/>
    <w:bookmarkStart w:name="z21" w:id="12"/>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 Ұлттық статистика бюросының Қызылорда облысының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2"/>
    <w:bookmarkStart w:name="z22"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3"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25" w:id="16"/>
    <w:p>
      <w:pPr>
        <w:spacing w:after="0"/>
        <w:ind w:left="0"/>
        <w:jc w:val="both"/>
      </w:pPr>
      <w:r>
        <w:rPr>
          <w:rFonts w:ascii="Times New Roman"/>
          <w:b w:val="false"/>
          <w:i w:val="false"/>
          <w:color w:val="000000"/>
          <w:sz w:val="28"/>
        </w:rPr>
        <w:t>
      7) уәкiлеттi орган – Қармақшы ауданы әкімдігінің "Қармақшы аудандық жұмыспен қамту, әлеуметтiк бағдарламалар және азаматтық хал актiлерiн тiркеу бөлiмi" коммуналдық мемлекеттiк мекемесi;</w:t>
      </w:r>
    </w:p>
    <w:bookmarkEnd w:id="16"/>
    <w:bookmarkStart w:name="z26"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7"/>
    <w:bookmarkStart w:name="z27"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28"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бір рет) көрсетіледі.</w:t>
      </w:r>
    </w:p>
    <w:bookmarkEnd w:id="20"/>
    <w:bookmarkStart w:name="z30"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Қызылорда облысы Қармақшы аудандық мәслихатының 15.12.2022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2"/>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2"/>
    <w:bookmarkStart w:name="z32"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33" w:id="24"/>
    <w:p>
      <w:pPr>
        <w:spacing w:after="0"/>
        <w:ind w:left="0"/>
        <w:jc w:val="both"/>
      </w:pPr>
      <w:r>
        <w:rPr>
          <w:rFonts w:ascii="Times New Roman"/>
          <w:b w:val="false"/>
          <w:i w:val="false"/>
          <w:color w:val="000000"/>
          <w:sz w:val="28"/>
        </w:rPr>
        <w:t>
      1) 9 мамыр - Жеңіс Күні:</w:t>
      </w:r>
    </w:p>
    <w:bookmarkEnd w:id="24"/>
    <w:bookmarkStart w:name="z34" w:id="25"/>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5"/>
    <w:bookmarkStart w:name="z35" w:id="26"/>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мүгедектігі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6"/>
    <w:bookmarkStart w:name="z36" w:id="27"/>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7"/>
    <w:bookmarkStart w:name="z37" w:id="28"/>
    <w:p>
      <w:pPr>
        <w:spacing w:after="0"/>
        <w:ind w:left="0"/>
        <w:jc w:val="both"/>
      </w:pPr>
      <w:r>
        <w:rPr>
          <w:rFonts w:ascii="Times New Roman"/>
          <w:b w:val="false"/>
          <w:i w:val="false"/>
          <w:color w:val="000000"/>
          <w:sz w:val="28"/>
        </w:rPr>
        <w:t>
      Ұлы Отан соғысының қайтыс болған мүгедектігі бар адамдарының немесе жеңілдіктер бойынша Ұлы Отан соғысының мүгедектігі бар адамдарға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8"/>
    <w:bookmarkStart w:name="z38"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39" w:id="30"/>
    <w:p>
      <w:pPr>
        <w:spacing w:after="0"/>
        <w:ind w:left="0"/>
        <w:jc w:val="both"/>
      </w:pPr>
      <w:r>
        <w:rPr>
          <w:rFonts w:ascii="Times New Roman"/>
          <w:b w:val="false"/>
          <w:i w:val="false"/>
          <w:color w:val="000000"/>
          <w:sz w:val="28"/>
        </w:rPr>
        <w:t>
      бұрынғы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бір рет - 30 (отыз) айлық есептік көрсеткіш мөлшерінде;</w:t>
      </w:r>
    </w:p>
    <w:bookmarkEnd w:id="30"/>
    <w:bookmarkStart w:name="z40"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1"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2"/>
    <w:bookmarkStart w:name="z42"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3"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4" w:id="3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- 30 (отыз) айлық есептік көрсеткіш мөлшерінде;</w:t>
      </w:r>
    </w:p>
    <w:bookmarkEnd w:id="35"/>
    <w:bookmarkStart w:name="z45"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- 5 (бес) айлық есептік көрсеткіш мөлшерінде;</w:t>
      </w:r>
    </w:p>
    <w:bookmarkEnd w:id="36"/>
    <w:bookmarkStart w:name="z46" w:id="3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отбасыларына-5 (бес) айлық есептік көрсеткіш мөлшерінде;</w:t>
      </w:r>
    </w:p>
    <w:bookmarkEnd w:id="37"/>
    <w:bookmarkStart w:name="z47" w:id="38"/>
    <w:p>
      <w:pPr>
        <w:spacing w:after="0"/>
        <w:ind w:left="0"/>
        <w:jc w:val="both"/>
      </w:pPr>
      <w:r>
        <w:rPr>
          <w:rFonts w:ascii="Times New Roman"/>
          <w:b w:val="false"/>
          <w:i w:val="false"/>
          <w:color w:val="000000"/>
          <w:sz w:val="28"/>
        </w:rPr>
        <w:t>
      чернобыль атом электр станциясындағы апаттың және ядролық сынақтардың салдарынан мүгедектік белгіленген адамдарға - 30 (отыз) айлық есептік көрсеткіш мөлшерінде;</w:t>
      </w:r>
    </w:p>
    <w:bookmarkEnd w:id="38"/>
    <w:bookmarkStart w:name="z48" w:id="39"/>
    <w:p>
      <w:pPr>
        <w:spacing w:after="0"/>
        <w:ind w:left="0"/>
        <w:jc w:val="both"/>
      </w:pPr>
      <w:r>
        <w:rPr>
          <w:rFonts w:ascii="Times New Roman"/>
          <w:b w:val="false"/>
          <w:i w:val="false"/>
          <w:color w:val="000000"/>
          <w:sz w:val="28"/>
        </w:rPr>
        <w:t>
      2) 16 желтоқсан – Тәуелсіздік күні:</w:t>
      </w:r>
    </w:p>
    <w:bookmarkEnd w:id="39"/>
    <w:bookmarkStart w:name="z49"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40"/>
    <w:bookmarkStart w:name="z50" w:id="41"/>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 енгізілді - Қызылорда облысы Қармақшы аудандық мәслихатының 15.12.2022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2" w:id="4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алты айдан кешіктірілмей біржолғы әлеуметтік көмек жан басына шаққандағы орташа табысы есепке алынбай:</w:t>
      </w:r>
    </w:p>
    <w:bookmarkEnd w:id="43"/>
    <w:bookmarkStart w:name="z53" w:id="44"/>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44"/>
    <w:bookmarkStart w:name="z54"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bookmarkEnd w:id="45"/>
    <w:bookmarkStart w:name="z55" w:id="46"/>
    <w:p>
      <w:pPr>
        <w:spacing w:after="0"/>
        <w:ind w:left="0"/>
        <w:jc w:val="both"/>
      </w:pPr>
      <w:r>
        <w:rPr>
          <w:rFonts w:ascii="Times New Roman"/>
          <w:b w:val="false"/>
          <w:i w:val="false"/>
          <w:color w:val="000000"/>
          <w:sz w:val="28"/>
        </w:rPr>
        <w:t>
      2) өмірлік қиын жағдайға тап болғандар, оның ішінде әлеуметтік мәні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6"/>
    <w:bookmarkStart w:name="z212" w:id="47"/>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7"/>
    <w:bookmarkStart w:name="z213" w:id="48"/>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8"/>
    <w:bookmarkStart w:name="z214" w:id="49"/>
    <w:p>
      <w:pPr>
        <w:spacing w:after="0"/>
        <w:ind w:left="0"/>
        <w:jc w:val="both"/>
      </w:pPr>
      <w:r>
        <w:rPr>
          <w:rFonts w:ascii="Times New Roman"/>
          <w:b w:val="false"/>
          <w:i w:val="false"/>
          <w:color w:val="000000"/>
          <w:sz w:val="28"/>
        </w:rPr>
        <w:t xml:space="preserve">
      санаторий-курорттық емделу қызметіне бірінші топтағы мүгедектігі бар адамдармен ілесіп жүретін адамдарға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ұсына отырып, өтініш негізінде 40 (қырық) айлық есептік көрсеткіш мөлшерінде көрсетіледі;</w:t>
      </w:r>
    </w:p>
    <w:bookmarkEnd w:id="49"/>
    <w:bookmarkStart w:name="z215"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Заңымен белгіленген ең төмен күнкөріс деңгейінің 2 (екі) еселенген мөлшерінде ай сайын тағайындалады.</w:t>
      </w:r>
    </w:p>
    <w:bookmarkEnd w:id="50"/>
    <w:bookmarkStart w:name="z59" w:id="51"/>
    <w:p>
      <w:pPr>
        <w:spacing w:after="0"/>
        <w:ind w:left="0"/>
        <w:jc w:val="both"/>
      </w:pPr>
      <w:r>
        <w:rPr>
          <w:rFonts w:ascii="Times New Roman"/>
          <w:b w:val="false"/>
          <w:i w:val="false"/>
          <w:color w:val="000000"/>
          <w:sz w:val="28"/>
        </w:rPr>
        <w:t>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1"/>
    <w:bookmarkStart w:name="z60" w:id="52"/>
    <w:p>
      <w:pPr>
        <w:spacing w:after="0"/>
        <w:ind w:left="0"/>
        <w:jc w:val="both"/>
      </w:pPr>
      <w:r>
        <w:rPr>
          <w:rFonts w:ascii="Times New Roman"/>
          <w:b w:val="false"/>
          <w:i w:val="false"/>
          <w:color w:val="000000"/>
          <w:sz w:val="28"/>
        </w:rPr>
        <w:t>
      жетім балаларға;</w:t>
      </w:r>
    </w:p>
    <w:bookmarkEnd w:id="52"/>
    <w:bookmarkStart w:name="z61" w:id="53"/>
    <w:p>
      <w:pPr>
        <w:spacing w:after="0"/>
        <w:ind w:left="0"/>
        <w:jc w:val="both"/>
      </w:pPr>
      <w:r>
        <w:rPr>
          <w:rFonts w:ascii="Times New Roman"/>
          <w:b w:val="false"/>
          <w:i w:val="false"/>
          <w:color w:val="000000"/>
          <w:sz w:val="28"/>
        </w:rPr>
        <w:t>
      мүгедектігі бар балаларға;</w:t>
      </w:r>
    </w:p>
    <w:bookmarkEnd w:id="53"/>
    <w:bookmarkStart w:name="z62" w:id="54"/>
    <w:p>
      <w:pPr>
        <w:spacing w:after="0"/>
        <w:ind w:left="0"/>
        <w:jc w:val="both"/>
      </w:pPr>
      <w:r>
        <w:rPr>
          <w:rFonts w:ascii="Times New Roman"/>
          <w:b w:val="false"/>
          <w:i w:val="false"/>
          <w:color w:val="000000"/>
          <w:sz w:val="28"/>
        </w:rPr>
        <w:t>
      ата-анасының қамқорлығынсыз қалған балаларға;</w:t>
      </w:r>
    </w:p>
    <w:bookmarkEnd w:id="54"/>
    <w:bookmarkStart w:name="z63" w:id="55"/>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55"/>
    <w:bookmarkStart w:name="z64" w:id="56"/>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56"/>
    <w:bookmarkStart w:name="z65" w:id="57"/>
    <w:p>
      <w:pPr>
        <w:spacing w:after="0"/>
        <w:ind w:left="0"/>
        <w:jc w:val="both"/>
      </w:pPr>
      <w:r>
        <w:rPr>
          <w:rFonts w:ascii="Times New Roman"/>
          <w:b w:val="false"/>
          <w:i w:val="false"/>
          <w:color w:val="000000"/>
          <w:sz w:val="28"/>
        </w:rPr>
        <w:t>
      ата-анасының екеуі де жасына байланысты зейнеткер болып табылатын немесе біреуі мүгедектігі бар адам болып табылатын балаларға;</w:t>
      </w:r>
    </w:p>
    <w:bookmarkEnd w:id="57"/>
    <w:bookmarkStart w:name="z66" w:id="58"/>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отбасыларындағы балаларға.</w:t>
      </w:r>
    </w:p>
    <w:bookmarkEnd w:id="58"/>
    <w:bookmarkStart w:name="z67" w:id="59"/>
    <w:p>
      <w:pPr>
        <w:spacing w:after="0"/>
        <w:ind w:left="0"/>
        <w:jc w:val="both"/>
      </w:pPr>
      <w:r>
        <w:rPr>
          <w:rFonts w:ascii="Times New Roman"/>
          <w:b w:val="false"/>
          <w:i w:val="false"/>
          <w:color w:val="000000"/>
          <w:sz w:val="28"/>
        </w:rPr>
        <w:t>
      Cтуденттерге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59"/>
    <w:bookmarkStart w:name="z68" w:id="60"/>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өтініш берген алдынғы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аспайтын аз қамтылған отбасылардан шыққан балаларға.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 енгізілді - Қызылорда облысы Қармақшы аудандық мәслихатының 15.12.2022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1"/>
    <w:bookmarkStart w:name="z70" w:id="62"/>
    <w:p>
      <w:pPr>
        <w:spacing w:after="0"/>
        <w:ind w:left="0"/>
        <w:jc w:val="both"/>
      </w:pPr>
      <w:r>
        <w:rPr>
          <w:rFonts w:ascii="Times New Roman"/>
          <w:b w:val="false"/>
          <w:i w:val="false"/>
          <w:color w:val="000000"/>
          <w:sz w:val="28"/>
        </w:rPr>
        <w:t>
      9. Әлеуметтік көмек ұсынуға шығыстарды қаржыландыру Қармақшы ауданының бюджетінде көзделген ағымдағы қаржы жылына арналған қаражат шегінде жүргізіледі.</w:t>
      </w:r>
    </w:p>
    <w:bookmarkEnd w:id="62"/>
    <w:bookmarkStart w:name="z71" w:id="63"/>
    <w:p>
      <w:pPr>
        <w:spacing w:after="0"/>
        <w:ind w:left="0"/>
        <w:jc w:val="both"/>
      </w:pPr>
      <w:r>
        <w:rPr>
          <w:rFonts w:ascii="Times New Roman"/>
          <w:b w:val="false"/>
          <w:i w:val="false"/>
          <w:color w:val="000000"/>
          <w:sz w:val="28"/>
        </w:rPr>
        <w:t>
      10. Әлеуметтік көмек тағайындау туралы шешім қабылдаған күннен кейінгі айдың 10-на дейін ақшалай нысанда екінші деңгейдегі банктер немесе банктік операциялардың тиісті түрлеріне лицензиялары бар ұйымдар арқылы алушылар шоттарына аудару жолымен көрсетіледі.</w:t>
      </w:r>
    </w:p>
    <w:bookmarkEnd w:id="63"/>
    <w:bookmarkStart w:name="z72" w:id="64"/>
    <w:p>
      <w:pPr>
        <w:spacing w:after="0"/>
        <w:ind w:left="0"/>
        <w:jc w:val="both"/>
      </w:pPr>
      <w:r>
        <w:rPr>
          <w:rFonts w:ascii="Times New Roman"/>
          <w:b w:val="false"/>
          <w:i w:val="false"/>
          <w:color w:val="000000"/>
          <w:sz w:val="28"/>
        </w:rPr>
        <w:t>
      11. Әлеуметтiк көмек:</w:t>
      </w:r>
    </w:p>
    <w:bookmarkEnd w:id="64"/>
    <w:bookmarkStart w:name="z73" w:id="65"/>
    <w:p>
      <w:pPr>
        <w:spacing w:after="0"/>
        <w:ind w:left="0"/>
        <w:jc w:val="both"/>
      </w:pPr>
      <w:r>
        <w:rPr>
          <w:rFonts w:ascii="Times New Roman"/>
          <w:b w:val="false"/>
          <w:i w:val="false"/>
          <w:color w:val="000000"/>
          <w:sz w:val="28"/>
        </w:rPr>
        <w:t>
      1) алушы қайтыс болған;</w:t>
      </w:r>
    </w:p>
    <w:bookmarkEnd w:id="65"/>
    <w:bookmarkStart w:name="z74" w:id="66"/>
    <w:p>
      <w:pPr>
        <w:spacing w:after="0"/>
        <w:ind w:left="0"/>
        <w:jc w:val="both"/>
      </w:pPr>
      <w:r>
        <w:rPr>
          <w:rFonts w:ascii="Times New Roman"/>
          <w:b w:val="false"/>
          <w:i w:val="false"/>
          <w:color w:val="000000"/>
          <w:sz w:val="28"/>
        </w:rPr>
        <w:t>
      2) алушы ауданның шегiнен тыс тұрақты тұруға кеткен;</w:t>
      </w:r>
    </w:p>
    <w:bookmarkEnd w:id="66"/>
    <w:bookmarkStart w:name="z75" w:id="6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7"/>
    <w:bookmarkStart w:name="z76" w:id="6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8"/>
    <w:bookmarkStart w:name="z77" w:id="69"/>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69"/>
    <w:bookmarkStart w:name="z78" w:id="70"/>
    <w:p>
      <w:pPr>
        <w:spacing w:after="0"/>
        <w:ind w:left="0"/>
        <w:jc w:val="both"/>
      </w:pPr>
      <w:r>
        <w:rPr>
          <w:rFonts w:ascii="Times New Roman"/>
          <w:b w:val="false"/>
          <w:i w:val="false"/>
          <w:color w:val="000000"/>
          <w:sz w:val="28"/>
        </w:rPr>
        <w:t>
      12. Артық төленген сомалар ерiктi немесе Қазақстан Республикасының заңнамасында белгiленген өзгеше тәртiппен қайтаруға жатады.</w:t>
      </w:r>
    </w:p>
    <w:bookmarkEnd w:id="70"/>
    <w:bookmarkStart w:name="z79" w:id="71"/>
    <w:p>
      <w:pPr>
        <w:spacing w:after="0"/>
        <w:ind w:left="0"/>
        <w:jc w:val="left"/>
      </w:pPr>
      <w:r>
        <w:rPr>
          <w:rFonts w:ascii="Times New Roman"/>
          <w:b/>
          <w:i w:val="false"/>
          <w:color w:val="000000"/>
        </w:rPr>
        <w:t xml:space="preserve"> 3-тарау. Қорытынды ереже</w:t>
      </w:r>
    </w:p>
    <w:bookmarkEnd w:id="71"/>
    <w:bookmarkStart w:name="z80" w:id="72"/>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2021 жылғы 16 ақпандағы № 11 шешіміне қосымша</w:t>
            </w:r>
          </w:p>
        </w:tc>
      </w:tr>
    </w:tbl>
    <w:bookmarkStart w:name="z198" w:id="73"/>
    <w:p>
      <w:pPr>
        <w:spacing w:after="0"/>
        <w:ind w:left="0"/>
        <w:jc w:val="left"/>
      </w:pPr>
      <w:r>
        <w:rPr>
          <w:rFonts w:ascii="Times New Roman"/>
          <w:b/>
          <w:i w:val="false"/>
          <w:color w:val="000000"/>
        </w:rPr>
        <w:t xml:space="preserve"> Қармақшы аудандық мәслихатының күші жойылды деп танылатын кейбір шешімдерінің тізбесі</w:t>
      </w:r>
    </w:p>
    <w:bookmarkEnd w:id="73"/>
    <w:bookmarkStart w:name="z199" w:id="74"/>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w:t>
      </w:r>
      <w:r>
        <w:rPr>
          <w:rFonts w:ascii="Times New Roman"/>
          <w:b w:val="false"/>
          <w:i w:val="false"/>
          <w:color w:val="000000"/>
          <w:sz w:val="28"/>
        </w:rPr>
        <w:t>№ 117</w:t>
      </w:r>
      <w:r>
        <w:rPr>
          <w:rFonts w:ascii="Times New Roman"/>
          <w:b w:val="false"/>
          <w:i w:val="false"/>
          <w:color w:val="000000"/>
          <w:sz w:val="28"/>
        </w:rPr>
        <w:t xml:space="preserve"> шешімі (нормативтік құқықтық актілерді мемлекеттік тіркеу Тізілімінде 5983 нөмірімен тіркелген, Қазақстан Республикасы нормативтік құқықтық актілерінің эталондық бақылау банкінде 2017 жылғы 20 қазанда жарияланған).</w:t>
      </w:r>
    </w:p>
    <w:bookmarkEnd w:id="74"/>
    <w:bookmarkStart w:name="z200" w:id="75"/>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 117 шешіміне өзгерістер енгізу туралы" Қармақшы аудандық мәслихатының 2018 жылғы 26 ақпандағы </w:t>
      </w:r>
      <w:r>
        <w:rPr>
          <w:rFonts w:ascii="Times New Roman"/>
          <w:b w:val="false"/>
          <w:i w:val="false"/>
          <w:color w:val="000000"/>
          <w:sz w:val="28"/>
        </w:rPr>
        <w:t>№ 155</w:t>
      </w:r>
      <w:r>
        <w:rPr>
          <w:rFonts w:ascii="Times New Roman"/>
          <w:b w:val="false"/>
          <w:i w:val="false"/>
          <w:color w:val="000000"/>
          <w:sz w:val="28"/>
        </w:rPr>
        <w:t xml:space="preserve"> шешімі (нормативтік құқықтық актілерді мемлекеттік тіркеу Тізілімінде 6205 нөмірімен тіркелген, Қазақстан Республикасы нормативтік құқықтық актілерінің эталондық бақылау банкінде 2018 жылғы 26 наурызда жарияланған). </w:t>
      </w:r>
    </w:p>
    <w:bookmarkEnd w:id="75"/>
    <w:bookmarkStart w:name="z201" w:id="76"/>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 117 шешіміне өзгеріс пен толықтыру енгізу туралы" Қармақшы аудандық мәслихатының 2019 жылғы 15 ақпандағы </w:t>
      </w:r>
      <w:r>
        <w:rPr>
          <w:rFonts w:ascii="Times New Roman"/>
          <w:b w:val="false"/>
          <w:i w:val="false"/>
          <w:color w:val="000000"/>
          <w:sz w:val="28"/>
        </w:rPr>
        <w:t>№ 232</w:t>
      </w:r>
      <w:r>
        <w:rPr>
          <w:rFonts w:ascii="Times New Roman"/>
          <w:b w:val="false"/>
          <w:i w:val="false"/>
          <w:color w:val="000000"/>
          <w:sz w:val="28"/>
        </w:rPr>
        <w:t xml:space="preserve"> шешімі (нормативтік құқықтық актілерді мемлекеттік тіркеу Тізілімінде 6703 нөмірімен тіркелген, Қазақстан Республикасы нормативтік құқықтық актілерінің эталондық бақылау банкінде 2019 жылғы 05 наурызда жарияланған).</w:t>
      </w:r>
    </w:p>
    <w:bookmarkEnd w:id="76"/>
    <w:bookmarkStart w:name="z202" w:id="77"/>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 117 шешіміне өзгерістер енгізу туралы" Қармақшы аудандық мәслихатының 2019 жылғы 28 маусымдағы </w:t>
      </w:r>
      <w:r>
        <w:rPr>
          <w:rFonts w:ascii="Times New Roman"/>
          <w:b w:val="false"/>
          <w:i w:val="false"/>
          <w:color w:val="000000"/>
          <w:sz w:val="28"/>
        </w:rPr>
        <w:t>№ 250</w:t>
      </w:r>
      <w:r>
        <w:rPr>
          <w:rFonts w:ascii="Times New Roman"/>
          <w:b w:val="false"/>
          <w:i w:val="false"/>
          <w:color w:val="000000"/>
          <w:sz w:val="28"/>
        </w:rPr>
        <w:t xml:space="preserve"> шешімі (нормативтік құқықтық актілерді мемлекеттік тіркеу Тізілімінде 6840 нөмірімен тіркелген, Қазақстан Республикасы нормативтік құқықтық актілерінің эталондық бақылау банкінде 2019 жылғы 17 шілдеде жарияланған).</w:t>
      </w:r>
    </w:p>
    <w:bookmarkEnd w:id="77"/>
    <w:bookmarkStart w:name="z203" w:id="78"/>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 117 шешіміне өзгерістер енгізу туралы" Қармақшы аудандық мәслихатының 2020 жылғы 7 сәуірдегі </w:t>
      </w:r>
      <w:r>
        <w:rPr>
          <w:rFonts w:ascii="Times New Roman"/>
          <w:b w:val="false"/>
          <w:i w:val="false"/>
          <w:color w:val="000000"/>
          <w:sz w:val="28"/>
        </w:rPr>
        <w:t>№ 313</w:t>
      </w:r>
      <w:r>
        <w:rPr>
          <w:rFonts w:ascii="Times New Roman"/>
          <w:b w:val="false"/>
          <w:i w:val="false"/>
          <w:color w:val="000000"/>
          <w:sz w:val="28"/>
        </w:rPr>
        <w:t xml:space="preserve"> шешімі (нормативтік құқықтық актілерді мемлекеттік тіркеу Тізілімінде 7366 нөмірімен тіркелген, Қазақстан Республикасы нормативтік құқықтық актілерінің эталондық бақылау банкінде 2020 жылғы 15 сәуірде жарияланған).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