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027e" w14:textId="73b0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23 желтоқсандағы № 535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27 тамыздағы № 90 шешімі. Қазақстан Республикасының Әділет министрлігінде 2021 жылғы 7 қыркүйекте № 24266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аудандық бюджет туралы"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21958678,5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1672844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31959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40823,1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20213052,4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22254154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139499,5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280032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140532,5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-434975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434975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280032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140536,3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295479,3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ағымдағы шараларды жүзеге асыруға 56556 мың теңге";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Республикасында мүгедектердің құқықтарын қамтамасыз ету және өмір сүру сапасын жақсартуға 3215 мың теңге";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төлеуге 43400 мың теңге";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өңірге қажет мамандықтар бойынша әлеуметтік тұрғыдан халықтың осал тобы қатарынан білім алушы студенттерге әлеуметтік көмек көрсетуге 19011 мың теңге";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туберкулез ауруының қолдаушы фазасында емделіп жүрген науқастарға әлеуметтік көмек көрсетуге 28003 мың теңге";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 266 мың теңге";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автомобиль жолдарын күрделі және орташа жөндеуге 1581895 мың теңге";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Чернобыль атом электр станциясындағы апаттың зардабын жоюға қатысқан азаматтарға біржолғы әлеуметтік көмек көрсетуге 2334 мың теңге";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Семей ядролық сынақ полигонындағы ядролық сынақтардың салдарынан зардап шеккен мүгедек адамдарға бір жолғы әлеуметтік көмекке 700 мың теңге";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халықтың әлеуметтік жағынан әлсіз топтарына және (немесе) аз қамтылған көпбалалы отбасыларға коммуналдық тұрғын үй қорының тұрғынжайын сатып алуға 94050 мың теңге";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Әйтеке би кентіндегі Жалаңтөс баhадүр ескерткіші аумағын абаттандыруға 99550 мың теңге";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суландыру қондырғыларын құжаттандыруға 10339 мың теңге.".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ауылдық елді мекендерді сумен жабдықтау және су бұру жүйелерін дамытуға 19941 мың теңге";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көлік инфрақұрылымын дамытуға 160493 мың теңге";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газ тасымалдау жүйесін дамытуға 135260 мың теңге";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жылу-энергетикалық жүйені дамытуға 9732,2 мың теңге";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инженерлік-коммуникациялық инфрақұрылымды жобалау, дамыту және (немесе) жайластыруға 73841,1 мың теңге";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қоғамдық тәртіп пен қауіпсіздік объектілерін салуға 2421,6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шағын және моноқалаларда бюджеттік инвестициялық жобаларды іске асыруға 45146,6 мың теңге.".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мемлекеттік атаулы әлеуметтік көмекті төлеуге 208536 мың теңге";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үкіметтік емес ұйымдарда мемлекеттік әлеуметтік тапсырысты орналастыруға 16002 мың теңге";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Республикасында мүгедектердің құқықтарын қамтамасыз ету және өмір сүру сапасын жақсартуға 39063 мың теңге";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еңбек нарығын дамыту 645081 мың теңге";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мемлекеттік халықты әлеуметтік қорғау ұйымдарында арнаулы әлеуметтік қызмет көрсететін жұмыскерлердің жалақысына қосымша ақылар белгілеуге 107708 мың теңге";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71975 мың теңге";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халықтың әлеуметтік жағынан әлсіз топтарына және (немесе) аз қамтылған көпбалалы отбасыларға коммуналдық тұрғын үй қорының тұрғынжайын сатып алуға 294000 мың теңге";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дене шынықтыру және спорт саласындағы мемлекеттік ұйымдардың медицина қызметкерлерінің еңбегіне ақы төлеуді ұлғайтуға 1181 мың теңге.".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20213052,4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20193829,5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