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85f1" w14:textId="1958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Басықара ауылдық округінің бюджеті туралы" Қазалы аудандық мәслихатының 2020 жылғы 25 желтоқсандағы №549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12 наурыздағы № 30 шешімі. Қызылорда облысының Әділет департаментінде 2021 жылғы 16 наурызда № 8203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Басықара ауылдық округінің бюджеті туралы"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7986 нөмірімен тіркелген, 2021 жылғы 6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Басықара ауылдық округінің бюджеті тиісінше 1, 2, 3 – 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56190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54350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56242,7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52,7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2-1- тармақпен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аудандық бюджетте ауылдық округ бюджетіне төмендегідей ағымдағы нысаналы трансферттердің қаралғандығы ескерілсін: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аппараттары қызметін қамтамасыз ету шығындарына 200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ауданындық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2021 жылғы 12 наурыздағы № 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25 желтоқсандағы № 549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Басықара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