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fc98" w14:textId="ca7f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Ақжона ауылдық округінің бюджеті туралы" Қазалы аудандық мәслихатының 2020 жылғы 25 желтоқсандағы №545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12 наурыздағы № 26 шешімі. Қызылорда облысының Әділет департаментінде 2021 жылғы 16 наурызда № 8197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Ақжона ауылдық округінің бюджеті туралы"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7995 нөмірімен тіркелген, 2021 жылғы 06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Ақжона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36552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35001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37684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1132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700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Ақжона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