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d45" w14:textId="450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Қызылқұм ауылдық округінің бюджеті туралы" Қазалы аудандық мәслихатының 2020 жылғы 25 желтоқсандағы №555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36 шешімі. Қызылорда облысының Әділет департаментінде 2021 жылғы 16 наурызда № 8194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Қызылқұм ауылдық округінің бюджеті туралы" аудандық мәслихаттың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7994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84670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672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мазмұндағы 2) тармақшамен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Қызылқұм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