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2ac5c" w14:textId="f82ac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Құмжиек ауылдық округінің бюджеті туралы Қазалы аудандық мәслихатының 2020 жылғы 25 желтоқсандағы №554 шешіміне өзгерістер мен толықтыру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12 наурыздағы № 35 шешімі. Қызылорда облысының Әділет департаментінде 2021 жылғы 16 наурызда № 8193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Құмжиек ауылдық округінің бюджеті туралы" Қазалы аудандық мәслихатының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554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7992 нөмірімен тіркелген, 2021 жылғы 06 қаңтарда Қазақстан Республикасының нормативтік құқықтық актілердің эталондық бақылау банкінде жарияланған)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Құмжиек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59584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2490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57094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60350 мың теңге, оның ішінде;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-766,0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766,0 мың теңге.".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мазмұндағы 2-1-тармақпен толықтырылсын: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2021 жылға арналған аудандық бюджетте ауылдық округ бюджетіне төмендегідей ағымдағы нысаналы трансферттердің қаралғандығы ескерілсін: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әкім аппараты қызметін қамтамасыз ету шығындарына 200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көлік инфрақұрылымын орташа жөндеуге 3000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кезектен тыс ІІІ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ауданындық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наурыздағы 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"25" желтоқсандағы №554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Құмжиек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