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5a03" w14:textId="71c5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Көларық ауылдық округінің бюджеті туралы" Қазалы аудандық мәслихатының 2020 жылғы 25 желтоқсандағы № 552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12 наурыздағы № 33 шешімі. Қызылорда облысының Әділет департаментінде 2021 жылғы 16 наурызда № 8192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Көларық ауылдық округінің бюджеті туралы" Қазалы аудандық мәслихатының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7973 нөмірімен тіркелген, 2020 жылғы 31 желтоқсанда Қазақстан Республикасының нормативтік құқықтық актілердің эталондық бақылау банкінде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Көларық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52509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2713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49796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53409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900 мың теңге.".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 жаңа мазмұндағы 2) тармақшамен толықтырылсын: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әкім аппараты қызметін қамтамасыз ету шығындарына 200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кезектен тыс ІІІ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ауданындық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Көларық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