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940a" w14:textId="9929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2021 жылғы 21 қаңтардағы № 9 қаулысы. Қызылорда облысының Әділет департаментінде 2021 жылғы 26 қаңтарда № 8135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(коммуналдық тұрғын үй қорынан)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тұрғын үй-коммуналдық шаруашылығы, жолаушылар көлігі және автомобиль жолдары бөлім"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Қазалы ауданы әкімінің орынбасары Ғ.Еркебайға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ауданының мемлекеттік тұрғын үй қорынан тұрғынжайды пайдаланғаны үшін төлемақы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 Қызылорда облысы Қазалы ауданы әкімдігінің 23.05.2024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 үйдің 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көшесі,192 үй, 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көшесі,192 үй, "1 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Төлеген Айбергенов көшесі,11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Жанқожа Нұрмұхамедұлы көшесі, №129 үй,17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теңге10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394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395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396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397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кенті,Жәрмедет Ысқақов көшесі, 35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82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 еңге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52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68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592А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көшесі,599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93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