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8b92" w14:textId="49d8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Аққұм ауылдық округінің әкімінің 2021 жылғы 2 сәуірдегі № 10 шешімі. Қызылорда облысының Әділет департаментінде 2021 жылғы 2 сәуірде № 8274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2020 жылғы 31 желтоқсандағы № 3 қорытындысына сәйкес Аққұм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Аққұм ауылдық округінің Шижаға елді мекеніндегі атауы жоқ № 3 көшеге "Қайыпназар Аманов" есімі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АҚҚҰМ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