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c3a9" w14:textId="c45c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2021 жылғы 12 шілдедегі № 5-ш шешімі. Қазақстан Республикасының Әділет министрлігінде 2021 жылғы 12 шілдеде № 23464 болып тіркелді. Күші жойылды - Қызылорда облысы Арал ауданы әкімінің 2022 жылғы 30 желтоқсандағы № 2-ш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ауданы әкімінің 30.12.2022 </w:t>
      </w:r>
      <w:r>
        <w:rPr>
          <w:rFonts w:ascii="Times New Roman"/>
          <w:b w:val="false"/>
          <w:i w:val="false"/>
          <w:color w:val="ff0000"/>
          <w:sz w:val="28"/>
        </w:rPr>
        <w:t>№ 2-ш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"Табиғи және техногендік сипаттағы төтенше жағдайларды мемлекеттік есепке алуды жүзеге асыру қағидаларын бекіту туралы" Қазақстан Республикасы Ішкі істер министрінің 2015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актілерді мемлекеттік тіркеу Тізілімінде № 10983 болып тіркелген) және Арал аудандық төтенше жағдайлардың алдын алу және оларды жою жөніндегі аудандық комиссия отырысының 2021 жылғы 23 маусымдағы № 1/3-4/1422 хаттамасы негізінде, ШЕШТІМ: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облысының Арал ауданы аумағында жергілікті ауқымдағы табиғи сипаттағы төтенше жағдай жариялансын.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Арал ауданы әкімінің орынбасары Е.Ж. Әбішев тағайындалсын.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