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0330" w14:textId="5620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Сексеуіл кентінің бюджеті туралы" Арал аудандық мәслихатының 2020 жылғы 31 желтоқсандағы № 458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27 шешімі. Қызылорда облысының Әділет департаментінде 2021 жылғы 5 мамырда № 8343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Сексеуіл кентінің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8105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Сексеуіл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97 060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84 165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108 613,7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-11 553,7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11 553,7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 № 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23 712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