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75d7c" w14:textId="e975d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Жіңішкеқұм ауылдық округінің бюджеті туралы" Арал аудандық мәслихатының 2020 жылғы 31 желтоқсандағы № 466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2021 жылғы 29 сәуірдегі № 36 шешімі. Қызылорда облысының Әділет департаментінде 2021 жылғы 5 мамырда № 8328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Жіңішкеқұм ауылдық округінің бюджеті туралы" Арал аудандық мәслихатының 2020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466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8100 нөмірімен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Жіңішкеқұм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43 997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1 463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42 534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44 645,6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-648,6 мың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648,6 мың тенге.".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кезектен тыс төртінші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сәуірдегі № 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"31" желтоқсандағы № 466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Жіңішкеқұм ауылдық округінің 2021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көмек көрсететін жақын жердегі денсаулық сақтау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ұйымына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