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ae881" w14:textId="5fae8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қалалық бюджет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2021 жылғы 22 желтоқсандағы № 94-15/1 шешімі. Қазақстан Республикасының Әділет министрлігінде 2021 жылғы 24 желтоқсанда № 26014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Қызылорда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қалалық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64 676 509,8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10 447 981,7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927 985,0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5 142 451,4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48 158 091,7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54 934 532,9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6 387 376,0 мың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6 874 999,0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487 623,0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2 458 517,0 мың теңге, оның ішінде: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2 458 517,0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896 083,9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-896 083,9 мың теңге;</w:t>
      </w:r>
    </w:p>
    <w:bookmarkEnd w:id="15"/>
    <w:bookmarkStart w:name="z8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6 874 999,0 мың теңге;</w:t>
      </w:r>
    </w:p>
    <w:bookmarkEnd w:id="16"/>
    <w:bookmarkStart w:name="z8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8 587 978,0 мың теңге;</w:t>
      </w:r>
    </w:p>
    <w:bookmarkEnd w:id="17"/>
    <w:bookmarkStart w:name="z9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816 895,1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қалалық мәслихатының 21.12.2022 </w:t>
      </w:r>
      <w:r>
        <w:rPr>
          <w:rFonts w:ascii="Times New Roman"/>
          <w:b w:val="false"/>
          <w:i w:val="false"/>
          <w:color w:val="000000"/>
          <w:sz w:val="28"/>
        </w:rPr>
        <w:t>№ 197-28/1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Қызылорда қаласы бюджетіне кірістерді бөлу нормативі төмендегідей болып белгіленсін: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"Төлем көзінен салық салынатын табыстардан ұсталатын жеке табыс салығы" және "Төлем көзінен салық салынбайтын шетелдік азаматтар табыстарынан ұсталатын жеке табыс салығы" бойынша 10 пайыз;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"Әлеуметтік салық" бойынша 10 пайыз;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"Төлем көзінен салық салынбайтын табыстардан ұсталатын жеке табыс салығы" бойынша 10 пайыз.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2022 жылға арналған қала бюджетінде облыстық бюджеттен берілетін субвенция көлемі 16 897 313,0 мың теңге болып көзделсін.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2022 жылға арналған қалалық бюджетті атқару процесінде секвестрлеуге жатпайтын қалалық бюджеттік бағдарламалар тізбесі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4"/>
    <w:bookmarkStart w:name="z9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Жергілікті атқарушы органының резерві 192 022,3 мың теңге сомасында бекітілсін.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4-1-тармақ жаңа редакцияда - Қызылорда қалалық мәслихатының 16.11.2022 </w:t>
      </w:r>
      <w:r>
        <w:rPr>
          <w:rFonts w:ascii="Times New Roman"/>
          <w:b w:val="false"/>
          <w:i w:val="false"/>
          <w:color w:val="000000"/>
          <w:sz w:val="28"/>
        </w:rPr>
        <w:t>№ 184-26/1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Кент және ауылдық округтер бюджеттеріне қалалық бюджеттен 2022 жылға арналған ағымдағы нысаналы трансферттердің бөлінуі Қызылорда қаласы әкімдігінің қаулысы негізінде төмендегілер үшін айқындалады: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 төлеудің жаңа жүйесі бойынша мемлекеттік қызметшілердің еңбек ақысын ұлғайтуға;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елді мекендердегі көшелерді жарықтандыру;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елді мекендерді абаттандыру және көгалдандыру;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елді мекендегі автомобиль жолдарын күрделі және орташа жөндеу;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үйде қызмет көрсету ұйымдары жұмыскерлерінің жалақысын көтеруге;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көтеруге;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мемлекеттік мәдениет ұйымдарының басқарушы және негізгі персоналына мәдениет ұйымдарындағы ерекше еңбек жағдайлары үшін лауазымдық айлықақысына қосымша ақылар белгілеуге.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Қалалық бюджеттен кент және ауылдық округтер бюджеттеріне берілетін 2022 жылға арналған субвенция көлемі 563 222,0 мың теңге, оның ішінде: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Тасбөгет кенті 86 625,0 мың теңге;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Белкөл кенті 35 586,0 мың теңге;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Ақжарма ауылдық округі 68 774,0 мың теңге;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Ақсуат ауылдық округі 62 530,0 мың теңге;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Қызылжарма ауылдық округі 72 464,0 мың теңге;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Қарауылтөбе ауылдық округі 52 117,0 мың теңге;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Қызылөзек ауылдық округі 69 350,0 мың теңге;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Қосшыңырау ауылдық округі 74 964,0 мың теңге;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Талсуат ауылдық округі 40 812,0 мың теңге сомасында белгіленсін.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Қалалық бюджеттен кент және ауылдық округтер бюджеттеріне берілетін 2023 жылға арналған субвенция көлемі 569 631,0 мың теңге, оның ішінде: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Тасбөгет кенті 86 248,0 мың теңге;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Белкөл кенті 35 491,0 мың теңге;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Ақжарма ауылдық округі 70 073,0 мың теңге;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Ақсуат ауылдық округі 63 079,0 мың теңге;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Қызылжарма ауылдық округі 73 29,0 мың теңге;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Қарауылтөбе ауылдық округі 52 804,0 мың теңге;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Қызылөзек ауылдық округі 70 663,0 мың теңге;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Қосшыңырау ауылдық округі 76 493,0 мың теңге;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Талсуат ауылдық округі 41489,0 мың теңге сомасында белгіленсін.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Қалалық бюджеттен кент және ауылдық округтер бюджеттеріне берілетін 2024 жылға арналған субвенция көлемі 576 459,0 мың теңге, оның ішінде: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Тасбөгет кенті 85 826,0 мың теңге;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Белкөл кенті 35 368,0 мың теңге;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Ақжарма ауылдық округі 71 426,0 мың теңге;</w:t>
      </w:r>
    </w:p>
    <w:bookmarkEnd w:id="57"/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Ақсуат ауылдық округі 63 788,0 мың теңге;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Қызылжарма ауылдық округі 74 131,0 мың теңге;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Қарауылтөбе ауылдық округі 53 632,0 мың теңге;</w:t>
      </w:r>
    </w:p>
    <w:bookmarkEnd w:id="60"/>
    <w:bookmarkStart w:name="z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Қызылөзек ауылдық округі 72 015,0 мың теңге;</w:t>
      </w:r>
    </w:p>
    <w:bookmarkEnd w:id="61"/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Қосшыңырау ауылдық округі 78 101,0 мың теңге;</w:t>
      </w:r>
    </w:p>
    <w:bookmarkEnd w:id="62"/>
    <w:bookmarkStart w:name="z6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Талсуат ауылдық округі 42 172,0 мың теңге сомасында белгіленсін.</w:t>
      </w:r>
    </w:p>
    <w:bookmarkEnd w:id="63"/>
    <w:bookmarkStart w:name="z6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шешім 2022 жылғы 1 қаңтардан бастап қолданысқа енгізіледі және ресми жариялауға жатады.</w:t>
      </w:r>
    </w:p>
    <w:bookmarkEnd w:id="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Кутухуджаев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94-15/1 шешіміне 1-қосымша</w:t>
            </w:r>
          </w:p>
        </w:tc>
      </w:tr>
    </w:tbl>
    <w:bookmarkStart w:name="z94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қалалық бюджет</w:t>
      </w:r>
    </w:p>
    <w:bookmarkEnd w:id="65"/>
    <w:bookmarkStart w:name="z9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қалалық мәслихатының 21.12.2022 </w:t>
      </w:r>
      <w:r>
        <w:rPr>
          <w:rFonts w:ascii="Times New Roman"/>
          <w:b w:val="false"/>
          <w:i w:val="false"/>
          <w:color w:val="ff0000"/>
          <w:sz w:val="28"/>
        </w:rPr>
        <w:t>№ 197-28/1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64 676 509,8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10 447 981,7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5 876 396,9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4 504 397,0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1 371 999,9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1 066 623,0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1 066 623,0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2 964 031,5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1 127 410,5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227 744,3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227 744,3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көрсетілетін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көрсетілетін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түсетiн түсiмдердi қоспағанда, мемлекеттiк бюджеттен қаржыландырылатын, сондай-ақ Қазақстан Республикасы Ұлттық Банкiнiң бюджетiнен (шығыстар сметасынан) қамтылатын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5 142 451,4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4 754 392,4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4 754 392,4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48 158 091,7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48 070 234,4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48 070 234,4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54 934 532,9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1 401 386,9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513 747,7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435 716,3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414 794,8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387 805,1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318 449,8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397 947,7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226 170,6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220 780,6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295 579,8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жүйесі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жазасын өтеген адамдарды әлеуметтік бейімдеу мен оңалтуды ұйымдастыру және жүзеге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10 028 656,0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3 885 336,1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3 872 408,8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3 871 763,8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5 728 100,0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5 728 100,0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3 238 802,9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639 450,8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178 123,2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1 118 398,0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415 219,9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414 884,9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12 533 997,8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7 993 509,3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7 944 844,0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1 893 983,4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4 957 110,6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қажеттiлiктер үшiн жер учаскелерiн алып қою, оның iшiнде сатып алу жолымен алып қою және осыған байланысты жылжымайтын мүлiктi иелiктен айыру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1 371 440,3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1 197 388,4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1 173 423,9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174 051,9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3 169 048,2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3 169 048,2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730 417,4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977 062,4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1 450 628,4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1 020 198,2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339 463,4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339 463,4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310 376,4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202 934,5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4 442 179,0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4 404 236,0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4 403 078,0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4 403 078,0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3 714 071,5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3 114 071,5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3 114 071,5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284 465,6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2 829 605,9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725 603,3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723 301,3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19 820 024,7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19 820 024,7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19 820 024,7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301 024,7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18 595 958,0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6 387 376,0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6 874 999,0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6 760 136,0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6 760 136,0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6 204 419,0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6 204 419,0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ортақ мүлкіне күрделі жөндеу жүргізуге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2 458 517,0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2 458 517,0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2 458 517,0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2 458 517,0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2 458 517,0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2 458 517,0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896 083,9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-896 083,9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6 874 999,0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6 874 999,0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6 874 999,0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8 587 978,0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8 587 978,0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8 587 978,0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7 071 040,5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органдардың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1 516 937,5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816 895,1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816 895,1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844 219,8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27 324,7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94-15/1 шешіміне 2-қосымша</w:t>
            </w:r>
          </w:p>
        </w:tc>
      </w:tr>
    </w:tbl>
    <w:bookmarkStart w:name="z75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қалалық бюджет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26 690 810,0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8 905 064,0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4 817 404,0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3 367 897,0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1 449 507,0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1 289 035,0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1 289 035,0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2 060 982,0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16 897 313,0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16 897 313,0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16 897 313,0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26 690 810,0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жүйесі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жазасын өтеген адамдарды әлеуметтік бейімдеу мен оңалтуды ұйымдастыру және жүзеге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2 607 997,0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2 783 743,0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2 716 881,0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2 716 881,0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758 391,0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1 122 669,0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18 861 062,0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18 861 062,0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18 861 062,0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18 291 431,0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94-15/1 шешіміне 3-қосымша</w:t>
            </w:r>
          </w:p>
        </w:tc>
      </w:tr>
    </w:tbl>
    <w:bookmarkStart w:name="z79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қалалық бюджет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26 962 748,0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9 257 387,0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4 999 134,0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3 536 292,0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1 462 842,0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1 353 487,0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1 353 487,0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2 130 240,0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655 635,0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435 777,0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293 135,0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338 749,0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338 749,0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391 921,0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331 802,0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331 802,0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540 935,0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427 835,0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395 397,0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16 772 505,0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16 772 505,0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16 772 505,0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26 962 748,0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799 966,0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405 902,0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353 720,0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353 720,0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жүйесі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жазасын өтеген адамдарды әлеуметтік бейімдеу мен оңалтуды ұйымдастыру және жүзеге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2 673 125,0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609 629,0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609 629,0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608 490,0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2 028 487,0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2 028 487,0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557 534,0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259 567,0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667 792,0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2 921 547,0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2 852 725,0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2 852 725,0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796 311,0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860 187,0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1 178 802,0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771 759,0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230 669,0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520 844,0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520 844,0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520 844,0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520 844,0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18 867 890,0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18 867 890,0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18 867 890,0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18 291 431,0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94-15/1 шешіміне 4-қосымша</w:t>
            </w:r>
          </w:p>
        </w:tc>
      </w:tr>
    </w:tbl>
    <w:bookmarkStart w:name="z83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қалалық бюджетті атқару процесінде секвестрлеуге жатпайтын қалалық бюджеттік бағдарламалар тізбесі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