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ba34" w14:textId="40bb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2017 жылғы 27 қазандағы № 9399 "Жайылымдарды геоботаникалық зерттеп-қарау негізінде Қызылорда қаласы бойынша жайылым айналымдарының схемасын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2021 жылғы 9 желтоқсандағы № 1579 қаулысы. Қазақстан Республикасының Әділет министрлігінде 2021 жылғы 22 желтоқсанда № 25897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әкімдігінің 2017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9399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"Жайылымдарды геоботаникалық зерттеп-қарау негізінде Қызылорда қаласы бойынша жайылым айналымдарының схемасын бекіту туралы" (Нормативтік құқықтық актілерді мемлекеттік тіркеу тізілімінде № 6021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