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0deb1" w14:textId="060de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қалалық мәслихатының 2020 жылғы 14 желтоқсандағы № 404-72/1 "2021-2023 жылдарға арналған қалалық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қалалық мәслихатының 2021 жылғы 28 шілдедегі № 50-8/1 шешімі. Қазақстан Республикасының Әділет министрлігінде 2021 жылғы 2 тамызда № 23789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Қызылорда қалалық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Қызылорда қалалық мәслихатының "2021-2023 жылдарға арналған қалалық бюджет туралы" 2020 жылғы 14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404-72/1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7953 болып тіркелген) шешіміне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Қызылорда қаласының 2021-2023 жылдарға арналған қалалық бюджет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52 254 523,4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9 912 165,6 мың теңге; 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913 633,3 мың теңге; 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6 019 308,2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- 35 409 416,3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56 839 592,9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664 744,0 мың теңге, оның ішінде: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725 665,0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60 921,0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 оның ішінде: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-5 249 813,5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5 249 813,5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7 604 986,0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8 044 370,8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- 5 689 198,3 мың теңге;".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4-тармағы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 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Қызылорда қаласының жергілікті атқарушы органының 2021 жылға арналған резерві 106 314,5 мың теңге сомасында бекітілсін.".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Қызылорда қалалық мәслихаты хатшысының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Каримбаев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шілдедегі № 50-8/1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14 желтоқсандағы №404-72/1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 қосымша</w:t>
            </w:r>
          </w:p>
        </w:tc>
      </w:tr>
    </w:tbl>
    <w:bookmarkStart w:name="z36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Қызылорда қаласының 2021 жылға арналған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52 254 523,4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9 912 165,6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5 013 502,8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3 846 641,0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1 166 861,8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3 312 537,8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1 650 547,0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1 438 362,8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913 633,3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586 732,3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меншігіндегі мүлікті жалға беруден түсетін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505 077,3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түсетiн түсiмдердi қоспағанда, мемлекеттiк бюджеттен қаржыландырылатын, сондай-ақ Қазақстан Республикасы Ұлттық Банкiнiң бюджетiнен (шығыстар сметасынан) қамтылатын және қаржыландырылатын мемлекеттiк мекемелер салатын айыппұлдар, өсiмпұлдар, санкциялар, өндiрiп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Негiзгi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6 019 308,2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5 612 893,2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5 612 893,2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35 409 416,3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мемлекеттік басқару органдарынан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8 748,5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округтердің бюджеттерінен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8 748,5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35 400 667,8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35 400 667,8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56 839 592,9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1 075 968,8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284 014,0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329 823,5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310 120,5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41 174,5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сатып алу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сатып алу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45 229,6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45 229,6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45 229,6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369 678,7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117 298,8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91 953,4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25 345,4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өнеркәсіп және туризм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кәсіпкерлікті, өнеркәсіпті және туризмді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144 235,9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141 328,9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132 031,0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Қылмыстық-атқару жүйесі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Қылмыстық жазасын өтеген адамдарды әлеуметтік бейімдеу мен оңалтуды ұйымдастыру және жүзеге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9 879 837,4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4 561 259,4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7 668,4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қамтамасыз ету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7 668,4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4 553 591,0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4 552 902,0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Атаулы мемлекеттік әлеуметтік көмек алушылар болып табылатын жеке тұлғаларды телевизиялық абоненттiк жалғамалармен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4 954 029,8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4 954 029,8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2 518 957,0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126 477,0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 жылдың 26 шілдесінде "Отан", "Даңқ" ордендерімен марапатталған, "Халық Қаһарманы" атағын және республиканың құрметті атақтарын алған азаматтарды әлеуметтік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633 952,0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161 166,8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87 773,0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1 081 288,0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204 628,0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364 548,2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362 553,2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12 922,8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99 866,0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249 764,4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19 642 885,8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16 179 662,9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16 163 420,9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9 296 183,9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4 410 737,0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2 456 500,0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238 596,1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144 767,0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3 224 626,8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3 224 626,8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1 030 464,6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743 062,0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1 436 048,2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789 203,8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268 079,3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266 008,1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239 895,0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 ескерткіштерін сақтауды және оларға қол жетімділікті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26 113,1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182 931,0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182 931,0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228 589,7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147 333,7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145 175,7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109 603,8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20 301,8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19 303,8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795 248,5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283 560,4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283 560,4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283 560,4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511 688,1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 тасымалдау жүйесін дамыту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11 688,1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11 688,1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142 251,1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54 053,9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54 053,9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53 497,9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274 942,2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274 942,2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61 448,5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61 448,5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213 493,7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55 061,3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157 160,4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4 333 437,6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3 733 437,6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3 733 437,6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1 833 841,0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1 899 596,6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122 613,5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бірыңғай бағдарламасы шеңберінде индустриялық инфрақұрылымды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өнеркәсіп және туризм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106 314,5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106 314,5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106 314,5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505 077,3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505 077,3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505 077,3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505 077,3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19 128 850,9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19 128 850,9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19 128 850,9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383 334,9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18 245 137,0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500 379,0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664 744,0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725 665,0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681 910,0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681 910,0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681 910,0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объектілерінің ортақ мүлкіне күрделі жөндеу жүргізуге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681 910,0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-5 249 813,5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5 249 813,5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7 604 986,0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7 604 986,0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7 604 986,0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8 044 370,8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8 044 370,8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8 044 370,8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7 218 802,0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атқарушы органдардың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712 951,9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112 616,9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5 689 198,3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5 689 198,3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5 689 198,3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