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08d0" w14:textId="6340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 Ақсуат, Қызылжарма, Ақжарма, Талсуат, Қызылөзек, Қосшыңырау, Қарауылтөбе ауылдық округтері мен Тасбөгет, Белкөл кенттері бойынша 2020-2021 жылдарға арналған жайылымдарды басқару және оларды пайдалану жөніндегі жоспарларын бекіту туралы" Қызылорда қалалық мәслихатының 2020 жылғы 24 маусымдағы №350-62/8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19-3/11 шешімі. Қызылорда облысының Әділет департаментінде 2021 жылғы 11 ақпанда № 8143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 Ақсуат, Қызылжарма, Ақжарма, Талсуат, Қызылөзек, Қосшыңырау, Қарауылтөбе ауылдық округтері мен Тасбөгет, Белкөл кенттері бойынша 2020-2021 жылдарға арналған жайылымдарды басқару және оларды пайдалану жөніндегі жоспарларын бекіту туралы" Қызылорда қалалық мәслихатының 2020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350-62/8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7548 нөмірімен тіркелген, Қазақстан Республикасы нормативтік құқықтық актілерінің эталондық бақылау банкінде 2020 жылы 03 шілдеде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1, 2, 3, 4, 5, 6, 7, 8, 9-қосымшаларына өзгерістер енгізіліп, қазақ тіліндегі 3, 6 және 8-қосымшаларын қоспағанда өзгеріссіз қалдырылсын;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тармақшадан кейінгі жетінші абзац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ауа-райының жағдайлары бойынша Ақжарма ауылдық округі күрт құбылмалы ауа-райымен құрғақ далалық аймаққа жатады, олар үшін тән қасиет: көктем - жазғы мезгілінің құрғақшылығы, жазғы жоғары және қысқы төмен ауа температурасы, жыл мезгілі бойынша жеткіліксіз және тұрақсыз атмосфералық жауын-шашын және бір жыл ішінде едәуір желдің жігерлігі.";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тармақшадан кейінгі сегізінші абзац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ауа-райының жағдайлары бойынша Қосшыңырау ауылдық округі күрт құбылмалы ауа-райымен құрғақ далалық аймаққа жатады, олар үшін тән қасиет: көктем - жазғы мезгілінің құрғақшылығы, жазғы жоғары және қысқы төмен ауа температурасы, жыл мезгілі бойынша жеткіліксіз және тұрақсыз атмосфералық жауын-шашын және бір жыл ішінде едәуір желдің жігерлігі.";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тармақшадан кейінгі төртінші абзац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ауа-райының жағдайлары бойынша Тасбөгет кенті күрт құбылмалы ауа-райымен құрғақ далалық аймаққа жатады, олар үшін тән қасиет: көктем - жазғы мезгілінің құрғақшылығы, жазғы жоғары және қысқы төмен ауа температурасы, жыл мезгілі бойынша жеткіліксіз және тұрақсыз атмосфералық жауын-шашын және бір жыл ішінде едәуір желдің жігерлігі.".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