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7a72" w14:textId="9287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бойынша 2021-2022 оқу жылына арналған техникалық және кәсіптік, орта білімнен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2021 жылғы 7 қазандағы № 376 қаулысы. Қазақстан Республикасының Әділет министрлігінде 2021 жылғы 12 қазанда № 24713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"Бiлiм туралы" Қазақстан Республикасы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бойынша 2021-2022 оқу жылына арналған техникалық және кәсіптік, орта білімнен кейінгі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"Техникалық және кәсіптік, орта білімнен кейінгі білімі бар кадрларды даярлауға арналған мемлекеттік білім беру тапсырысын бекіту туралы" Қызылорда облысы әкімдігінің 2020 жылғы 13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№7300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"Қызылорда облысының білім басқармасы" коммуналдық мемлекеттік мекемесі осы қаулыны заңнамада белгіленген тәртіппен Қазақстан Республикасының Әділет министрлігінде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Қызылорда облысы әкімінің орынбасары Б. Шәменоваға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 қаулысына 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 2021-2022 оқу жылына арналған техникалық және кәсіптік, орта білімнен кейінгі білімі бар кадрларды даярлауға арналған мемлекеттік білім беру тапсырысы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(біліктілік)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(біліктілік) 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бюджет, орындар саны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(күндізгі оқу нысаны)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маманды оқытуға жұмсалатын шығыстардың орташа құны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негізінде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негізінде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01120100 - 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оқытудың қолданбалы бакалавры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5АВ01120101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01140100 - Бастауыш білім беру педагогикасы мен әдістемесі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01140200 - Музыкалық білім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дейінгі, бастауыш және негізгі орта білім берудің музыка мұғалімі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01140300 - Көркем еңбек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мұғалімі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 – Өзін-өзі тану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және негізгі орта білім берудің өзін-өзі тану мұғалімі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– Дене тәрбиесі және спорт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мұғалімі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жаттықтырушысы - оқытушы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 нұсқаушысы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– Негізгі орта білім берудегі тіл мен әдебиетті оқытудың педагогикасы мен әдістемесі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мұғалімі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 мұғалімі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мұғалімі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01140700 - Информатика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және негізгі орта білім берудің информатика мұғалімі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02120300 - Өнеркәсіп өнімдерінің дизайны*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өнімдерінің дизайнері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02150100 - Аспаптық орындау (аспап түрлері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Концертмейстер, балалар музыка мектебінің оқытушысы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 әртісі (дирижер), балалар музыка мектебінің оқытушысы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аспаптар оркестрінің әртісі (дирижер), балалар музыка мектебінің оқытушысы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02150300 - Вокалдық өнер*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ән салу әртісі, балалар музыка мектебінің оқытушысы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ән салу әртісі, балалар музыка мектебінің оқытушысы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– Хорды дирижерлау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Хормейстер, оқытушы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 – Хореографиялық өнері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ансамбілінің әртісі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04130200 - Логистика (салалар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4S04130202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05220100 - Экология және табиғатты қорғау қызметі (түрлері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технигі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05320100 - Геологиялық суретке түсіру, пайдалы қазба кен орындарын іздеу мен барлау (түрлері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05320200 - Пайдалы қазба кен орындарын іздеу мен барлаудың технологиясы мен техникасы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қондырғысының машинисі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06120200 - Ақпараттық қауіпсіздік жүйелері*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технигі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06130100 - Бағдарламалық қамтамасыз ету (түрлері бойынша)*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технигі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07110400 - Зертханалық технология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Техник-лаборант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07130100 - Электр жабдықтары (түрлері және салалары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(түрлері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 жөндеу жөніндегі электр слесарі (түрлері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07130200 - Электрмен қамтамасыз ету (салалар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монтаждаушы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07130300 - Жылу электр станцияларының жылу энергетикалық қондырғылары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 жабдығы бойынша қараушы-машинисі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07130400 - Жылу техникалық жабдықтар және жылу мен жабдықтау жүйелері (түрлері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 және шаң дайындау цехтарының жабдықтарын жөндеу жөніндегі cлесарь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07130700 - Электромеханикалық жабдықтарға техникалық қызмет көрсету, жөндеу және пайдалану (түрлері және салалары бойынша)*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07140500 - Сандық техника (түрлері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және сандық техникаларға қызмет көрсету және жөндеу жөніндегі 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07140700 - Автоматика, телемеханика және темір жол көлігіндегі қозғалысты басқару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 беру, орталықтандыру және бұғаттау құрылғыларына қызмет көрсету және жөндеу жөніндегі электромонтер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07140900 - Радиотехника, электроника және телекоммуникациялар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Телекоммуникациялық жабдықтар мен байланыс арналарын электромонтаждаушы-реттеуші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07150300 - Токарлық іс (түрлері бойынша)*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Фрезерлеуші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07150500 - Дәнекерлеу ісі (түрлері бойынша)*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Электргазымен дәнекерлеуші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07150600 - Слесарлық іс (салалар және түрлері бойынша)*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Жөндеуші-слесарь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07160500 - Темір жолдың жылжымалы құрамын пайдалану,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Локомотивті жөндеу жөніндегі слесарі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07161300 - Автомобиль көлігіне техникалық қызмет көрсету, жөндеу және пайдалану*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жөндеу слесарі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электр жабдықтарын жөндеу жөніндегі электрик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 жөндеу шебері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07161600 - Ауыл шаруашылығын механикаландыру*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техникасын жөндеу шебері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тракторист-машинисі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07161700 - Ауыл шаруашылығы техникасын пайдалану, техникалық қызмет көрсету және жөндеу*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Механикаландырылған фермалар мен мал өсіру кешенінің операторы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Еңбекті көп қажет ететін процестерді механикаландыру жөніндегі техник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07210200 - Сүт және сүт өнімдерін өндіру*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07210900 - Балық өндірісі*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07220100 - Құрылыс бұйымдары мен конструкцияларын өндіру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Металл-пластик өнімдерін жасау және монтаждау шебері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07221400 - Жиһаз өндірісі*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жасалған бұйымдарды құрастырушы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және жиһаз өндірісінің шебері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07230100 - Тігін өндірісі және киімдерді үлгілеу*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конструкторы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07240100 - Пайдалы қазбалардың кен орындарын жер астында өңдеу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тау-кен жұмысшысы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07240300 - Пайдалы қазбалар кен орындарын ашық қазу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 машинисі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07320100 - Ғимараттар мен құрылыстарды салу және пайдалану*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ұстасы және паркет жұмыстарының шебері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құрылыс шебері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бейінді құрылыс жұмыстарының шебері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Құрылыс-әрлеу жұмыстарының шебері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07321100 - Тұрғын үй-коммуналдық шаруашылық объектілерінің инженерлік жүйелерін монтаждау және пайдалану*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 сантехник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объектілерінің инженерлік жүйелеріне қызмет көрсету шебері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жүйелерді монтаждау және пайдалану технигі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07321200 - Газбен қамтамасыз ету жабдықтары мен жүйелерін құрастыру және пайдалану*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құбырларын пайдалану және жөндеу слесарі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объектілері құрал-жабдығын пайдалану технигі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07321400 - Гидротехникалық мелиорация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Гидромелиоратор-техник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08110100 - Агрономия*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08110300 - Жеміс-көкөніс шаруашылығы*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өсіруші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08110500 - Зоотехния*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08110700 - Балық шаруашылығы (түрлері бойынша)*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Техник-балық өсіруші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08410100 - Ветеринария*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мен құстарды жасанды ұрықтандыру операторы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санитар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фельдшер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09110100 - Стоматология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09120100 - Емдеу 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09130100 - Мейіргер 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практикадағы мейіргер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ісінің қолданбалы бакалавры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5АВ09130101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09130200 - Акушерлік іс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09140100 - Лабораториялық диагностика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зертханашы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4S09140101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09160100 - Фармация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4S09160101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10130300 - Тамақтандыруды ұйымдастыру*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10320200 - Төтенше жағдайда қорғау (салалар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ерекше білім беру қажеттіліктері бар азаматтар қатарынан кадрлар даярлау мүмкін болатын мамандық.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