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bc806" w14:textId="d3bc8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2021 жылғы 10 тамыздағы № 329 қаулысы. Қазақстан Республикасының Әділет министрлігінде 2021 жылғы 18 тамызда № 24024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2021 жылға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пестицидтердің, биоагенттердің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туралы" Қызылорда облысы әкімдігінің 2020 жылғы 14 тамыздағы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7583 нөмірімен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қаулыны заңнамада белгіленген тәртіппен Қазақстан Республикасы Әділет министрлігінде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Қызылорда облысы әкімінің орынбасары Б.Д. Жахановқа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тамыздағы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субсидиялардың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1899"/>
        <w:gridCol w:w="8396"/>
        <w:gridCol w:w="181"/>
        <w:gridCol w:w="1225"/>
      </w:tblGrid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пестицидтердің, биоагенттердің (энтомофагтардың) атауы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Пестицидтердегі, биоагенттердегі (энтомофагтардағы) белсенді заттардың құрамы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Субсидиялар нормасы,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722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860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дикамбы оксимі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дихлорфеноксиуксусты қышқылдары,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дихлорфеноксиуксусты қышқылдары,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дихлорфеноксиуксусты қышқылдары,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дихлорфеноксиуксусты қышқылдары, 344 г/л + дикамба, 120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2,4-Д қышқылдары, 552 г/л + дикамба,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 этилгексилді эфир түріндегі 2,4-Д қышқылы, 410 г/л + флорасулам, 7,4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 этилгексилді эфир түріндегі 2,4-Д қышқылы, 410 г/л + флорасулам, 7,4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 этилгексилді эфир түріндегі 2,4-Д қышқылы, 410 г/л + флорасулам, 7,4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 этилгексилді эфир түріндегі 2,4-Д қышқылы, 410 г/л + флорасулам, 7,4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850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2 -этилгексилді эфирі,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300 г/л + флорасулам, 3, 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420 г/л + 2 - этилгексиловый эфир дикамбы кислоты,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 з.е.о.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 + 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з.е.о.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564 г/л + триасульфурон,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.41.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 қышқылы, 950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диметиламинді тұз түріндегі 2,4-Д қышқылы, 344 г/л + диметиламинді тұз түріндегі дикамбы қышқылы, 120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аминді тұз қоспасы түріндегі 2,4-Д қышқылы, 550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қышқылы, 410 г/л + клопиралид, 40 г/л күрделі 2-этилгексилді эфир түрінде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қышқылы, диметиламин түріндегі,калий және натрий тұздары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128 928,5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с.е.т.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10 593,1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 5%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 түріндегі глифосат қышқылы,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изопропиламинді және калийлі тұзы түріндегі 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изопропиламинді және калийлі тұзы түріндегі глифосат,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 15%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г/л + хлорсульфурон қышқылы, 22,2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1 781,2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түріндегі дикамбы қышқылы,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түріндегі дикамбы қышқылы,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2, 4 - Д, 357 г/л + дикамба, 124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тұзы 2, 4 - Д, 357 г/л + дикамба, 124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диметиламинді тұзы 2, 4 - Д, 357 г/л + дикамба, 124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диметиламинді тұзы, 750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3 069,7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 с.е.т..р.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АРЕАЛ СУПЕР 25%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10 036,9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кэ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к.е.к..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4 709,8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н.э.к.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20 089,3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32 843,0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с.е.т.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44 643,0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3 588,4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56 951,5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с.е.п.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қ.а.с.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101 785,5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қ.а.с.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қ.а.с.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қ.а.с.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9 821,4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клодинафоп-пропаргил, 90 г/л + клоквинтоцет-мексил (антидот) 72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клодинафоп-пропаргил, 90 г/л + клоквинтоцет-мексил (антидот) 72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г/л + клодинафоп-пропаргил, 90 г/л + клоквинтоцет-мексил (антидот) 72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27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– диэтил (антидот), 33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– диэтил (антидот), 33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 – мексил (антидот), 47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фенклоразол - этил (антидот), 35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– 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– пропаргил, 24 г/л + мефенпир – диэтил,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- пропаргил, 60 г/л + клоквинтоцет – мексил,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КЛОДИМЕКС ПЛЮС, к.э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45 г/л + клоквинтоцет-мексил (антидот), 34,5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4 170,1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йодосульфурон - метил - натрия, 1, 0 г/л + тиенкарбазон - метил, 10 г/л + ципросульфид - антидот, 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май.э.к.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май.э.к.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88 221,5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 90 г/л + десмедифам, 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г/л + десмедифам, 71 г/л + фенмедифам, 91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май.э.к.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130 707,5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510 г/л + флуроксипир, 90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2,4 - Д қышқылы, 410 г/л + флорасулам, 5 г/л + флуроксопир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 – этилгексилді эфир түріндегі 2,4-Д қышқылы, 410 г/л + флорасулам, 7,4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49 620,5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11 049,0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 – Д қышқылы, 350 г/л + флорасулам, 7,4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– пропаргил 90 г/л + мефенпир – диэтил 44 г/л (антидот)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қышқылдары 500 г/л + дикват 35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аминді тұзы 960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май.э.к.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2-этилгексилді эфирі, 300 г/л + флорасулам, 6,25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күрделі 2-этилгексилді эфирі, 300 г/л + флорасулам, 6,25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диметиламинді тұздары түріндегі МПЦА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750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және натрилі тұздар қоспасындағы МЦПА қышқылы,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г/кг+ тифенсульфурон-метил,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32 878,1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г/кг + тифенсульфурон-метил, 140 г/кг + флорасулам 200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51 629,5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17 645,0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г/кг + тифенсульфурон-метил, 375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этилгексилді эфир түріндегі 2,4-Д қышқылы, 960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дихлорфеноксиуксусты қышқылдары, 540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56 375,0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157 143,0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г/л + хизалафоп-п-этил, 73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Натрийлі тұзы бойынша глифосат қышқылы,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1 711,6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этилгексилді эфирі, 470 г/л) + 2,4-Д қышқылдары, 160 г/л (диметилалкил-аминді тұзы)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1 365,7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с.е.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г/л+ пиклорама, 67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2 250,0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г/кг + йодосульфурон-метил-натрий, 6 г/кг + мефенпир-диэтил (антидот), 90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9 776,7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2-этил-гексилді эфирі түріндегі 2,4-Д қышқылы, 300 г/л + флорасулам, 5,35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75 892,8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клоквинтосет-мексил (антидот),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г/л + никосульфурон, 60 г/л + тифенсульфурон-метил, 11,25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43 470,0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БРАНДЕР,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г/кг + МЦПА, 680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г/л + күрделі эфир түріндегі 2,4-Д қышқылдары,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2,4-Д, 452,42 г/л + флорасулам, 6,25 г/л)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в.д.г.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в.д.г.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г/кг + метсульфурон-метил, 391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в.г.р.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кислота, 88,5 г/л + пиклорама кислота, 8,5 г/л + клопиралида кислота, 177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м.с.э.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к.с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к. 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г/л + флутриафол, 75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к.м.э.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4 678,8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9 193,0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г/л+пираклостробин, 115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г/л+металаксил,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г/л + тебуконазол, 210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7 589,5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г/л + эпоксиконазол,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6 964,2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к.к.р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 75 г/л + пираклостробин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Инсектцидтер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м.к.с.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в.р.к.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с.к..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г/л+ лямбда-цигалотрин,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**ФУФАНОН, 57%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м.с.е.к.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м.с.е.к.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10 123,5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7 963,2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г/л+ацетамиприд, 115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в.с.к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6 852,5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40 %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УСТАД,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ЦИРАКС, 25%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****АКТЕЛЛИК 500,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51 339,5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м.с.е.к.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**ФАСКОРД,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6 505,0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к.э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5 785,5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с.е.т..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луфенурон, 400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26 339,0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в.г.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е.ұ.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е.ұ.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бета-циперметрин, 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е.ұ.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с.э.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СЕЛЕСТ ТОП 312,5, к.с.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262,5 г/л + дифеноконазол, 25 г/л + флудиоксонил, 25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12 250,4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м.c.к.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15 914,0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м.д.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c.к.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c.с.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э.к.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8 514,0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с.д.т.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имидаклоприд, 700 г/л 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құр.ұ.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45 миллиард кем емес өмірге қабілетті спор/г, биологиялық белсенділігі 1500 ЕА/г, экзотоксин бар болуы 0, 6-0, 8% (спорлы-кристалдық комплекс и син-экзотоксин Вacillus thurinqiensis, var. Тhurinqiensis)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бар, инсектицид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егіс алдындағы өндеуге арналған препарат ретінде пайдаланылатын препараттар.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7"/>
        <w:gridCol w:w="4983"/>
      </w:tblGrid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грамм/килограмм;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 - сулы ерітінді;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грамм/литр;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с.е.к. - суда еритін концентрат;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з.б.қ. - зауыттық бинарлық қаптама;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с.е.ұ. - суда еритін ұнтақ;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- килограмм;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- сулы концентрат;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к.е.к. - коллоидтық ерітіндінің концентраты;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- суспензия концентраты;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қ.а.с. - құрғақ ағынды суспензия;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с.к. - суспензиялы концентрат;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 - литр;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с.м.э. - сулы-майлы эмульсия;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м.д. - майлы дисперсия;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с.с.к. - сулы суспенизиялы концентрат: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м.к. - майлы концентрат;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- сулы эмульсия;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- 2-метил - 4 хлорфеноксисірке қышқылы;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с.э. - суспензиялы эмульсия;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май.э. - майлы эмульсия;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- суда еритін түйіршіктер;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 - микроэмульсия;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ы.ұ. - ылғалды ұнтақ;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май.э.к. - майлы эмульсиялар концентраты;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э.к. - эмульсия концентраты;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м.э.к. - микроэмульсия концентраты;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- пайыз.</w:t>
            </w:r>
          </w:p>
        </w:tc>
      </w:tr>
      <w:tr>
        <w:trPr>
          <w:trHeight w:val="30" w:hRule="atLeast"/>
        </w:trPr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с.д.т. - сулы дисперленген түйіршіктер;</w:t>
            </w:r>
          </w:p>
        </w:tc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