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6b36c" w14:textId="f86b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маңызы бар қатынастардың тізбесін айқындау туралы" Қызылорда облыстық мәслихатының 2016 жылғы 10 ақпандағы № 352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облыстық мәслихатының 2021 жылғы 14 сәуірдегі № 26 шешімі. Қызылорда облысының Әділет департаментінде 2021 жылғы 20 сәуірде № 8304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50-бабына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Қазақстан Республикасының 2003 жылғы 4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маңызы бар қатынастардың тізбесін айқындау туралы" Қызылорда облыстық мәслихатының 2016 жылғы 10 ақпандағы </w:t>
      </w:r>
      <w:r>
        <w:rPr>
          <w:rFonts w:ascii="Times New Roman"/>
          <w:b w:val="false"/>
          <w:i w:val="false"/>
          <w:color w:val="000000"/>
          <w:sz w:val="28"/>
        </w:rPr>
        <w:t>№ 352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5402 нөмерімен тіркелген, 2016 жылғы 21 сәуірде "Әділет" ақпараттық - құқықтық жүйесінде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кезектен тыс 3-сессиясының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І. ТІЛЕП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Байкадамов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облыстық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10 ақпандағы № 352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Әлеуметтік маңызы бар қатынастардың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809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қатынастардың атауы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ауылы-Әйтеке би кенті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Көмекбаев ауылы-Қызылорда қаласы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кенті-Жосалы кенті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Аққыр ауылы-Қызылорда қаласы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Жаңадария ауылы-Қызылорда қаласы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Іңкәрдария ауылы-Қызылорда қаласы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Тұрсынбай датқа ауылы-Қызылорда қаласы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Ортақшыл ауылы-Қызылорда қаласы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Тоқмағанбетов ауылы-Қызылорда қаласы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