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7ef5" w14:textId="57b7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қаулыларына өзгерістер мен толықтыру енгізу туралы</w:t>
      </w:r>
    </w:p>
    <w:p>
      <w:pPr>
        <w:spacing w:after="0"/>
        <w:ind w:left="0"/>
        <w:jc w:val="both"/>
      </w:pPr>
      <w:r>
        <w:rPr>
          <w:rFonts w:ascii="Times New Roman"/>
          <w:b w:val="false"/>
          <w:i w:val="false"/>
          <w:color w:val="000000"/>
          <w:sz w:val="28"/>
        </w:rPr>
        <w:t>Қызылорда облысы әкімдігінің 2021 жылғы 2 ақпандағы № 194 қаулысы. Қызылорда облысының Әділет департаментінде 2021 жылғы 2 ақпанда № 8139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әкімдігінің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табиғи ресурстар және табиғат пайдалануды реттеу басқармасы" мемлекеттік мекемесі және Қызылорда қаласы мен аудан әкімдіктері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Су ресурстары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Арал-Сырдария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 республикалық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Денсаулық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сақтау министрлігі Санитариялық-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эпидемиологиялық бақылау комитеті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санитариялық-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эпидемиологиялық бақылау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Экология,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 Экологиялық реттеу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Қызылорда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бойынша Экология департаменті"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жер қатынастары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38" w:id="5"/>
    <w:p>
      <w:pPr>
        <w:spacing w:after="0"/>
        <w:ind w:left="0"/>
        <w:jc w:val="left"/>
      </w:pPr>
      <w:r>
        <w:rPr>
          <w:rFonts w:ascii="Times New Roman"/>
          <w:b/>
          <w:i w:val="false"/>
          <w:color w:val="000000"/>
        </w:rPr>
        <w:t xml:space="preserve"> Қызылорда облысы әкімдігінің өзгерістер мен толықтыру енгізілетін кейбір қаулыларының тізбесі</w:t>
      </w:r>
    </w:p>
    <w:bookmarkEnd w:id="5"/>
    <w:bookmarkStart w:name="z39" w:id="6"/>
    <w:p>
      <w:pPr>
        <w:spacing w:after="0"/>
        <w:ind w:left="0"/>
        <w:jc w:val="both"/>
      </w:pPr>
      <w:r>
        <w:rPr>
          <w:rFonts w:ascii="Times New Roman"/>
          <w:b w:val="false"/>
          <w:i w:val="false"/>
          <w:color w:val="000000"/>
          <w:sz w:val="28"/>
        </w:rPr>
        <w:t xml:space="preserve">
      1. "Қызылорда облысының Шиелі және Сырдария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283</w:t>
      </w:r>
      <w:r>
        <w:rPr>
          <w:rFonts w:ascii="Times New Roman"/>
          <w:b w:val="false"/>
          <w:i w:val="false"/>
          <w:color w:val="000000"/>
          <w:sz w:val="28"/>
        </w:rPr>
        <w:t xml:space="preserve"> қаулысына (нормативтік құқықтық актілерді мемлекеттік тіркеу Тізілімінде 5340 нөмірімен тіркелген, "Сыр бойы" және "Кызылординские вести" газеттерінде 2016 жылғы 13 ақпанда және Қазақстан Республикасы нормативтік құқықтық актілерінің "Әділет" ақпараттық-құқықтық жүйесінде 2016 жылғы 17 наурызда жарияланған) мынадай өзгерістер мен толықтыру енгізілсін: </w:t>
      </w:r>
    </w:p>
    <w:bookmarkEnd w:id="6"/>
    <w:bookmarkStart w:name="z40"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7"/>
    <w:bookmarkStart w:name="z41" w:id="8"/>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8"/>
    <w:bookmarkStart w:name="z42" w:id="9"/>
    <w:p>
      <w:pPr>
        <w:spacing w:after="0"/>
        <w:ind w:left="0"/>
        <w:jc w:val="both"/>
      </w:pPr>
      <w:r>
        <w:rPr>
          <w:rFonts w:ascii="Times New Roman"/>
          <w:b w:val="false"/>
          <w:i w:val="false"/>
          <w:color w:val="000000"/>
          <w:sz w:val="28"/>
        </w:rPr>
        <w:t>
      1) осы қаулының 1-қосымшасына сәйкес Қызылорда облысының Шиелі және Сырдария аудандары аумағындағы Сырдария өзенінің су қорғау аймақтары мен белдеулері;</w:t>
      </w:r>
    </w:p>
    <w:bookmarkEnd w:id="9"/>
    <w:bookmarkStart w:name="z43" w:id="10"/>
    <w:p>
      <w:pPr>
        <w:spacing w:after="0"/>
        <w:ind w:left="0"/>
        <w:jc w:val="both"/>
      </w:pPr>
      <w:r>
        <w:rPr>
          <w:rFonts w:ascii="Times New Roman"/>
          <w:b w:val="false"/>
          <w:i w:val="false"/>
          <w:color w:val="000000"/>
          <w:sz w:val="28"/>
        </w:rPr>
        <w:t>
      2) осы қаулының 2-қосымшасына сәйкес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10"/>
    <w:bookmarkStart w:name="z44" w:id="11"/>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1-қосымшамен толықтырылсын;</w:t>
      </w:r>
    </w:p>
    <w:bookmarkEnd w:id="11"/>
    <w:bookmarkStart w:name="z45"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2-қосымшасына сәйкес редакцияда жазылсын.</w:t>
      </w:r>
    </w:p>
    <w:bookmarkEnd w:id="12"/>
    <w:bookmarkStart w:name="z46" w:id="13"/>
    <w:p>
      <w:pPr>
        <w:spacing w:after="0"/>
        <w:ind w:left="0"/>
        <w:jc w:val="both"/>
      </w:pPr>
      <w:r>
        <w:rPr>
          <w:rFonts w:ascii="Times New Roman"/>
          <w:b w:val="false"/>
          <w:i w:val="false"/>
          <w:color w:val="000000"/>
          <w:sz w:val="28"/>
        </w:rPr>
        <w:t xml:space="preserve">
      2. "Қызылорда облысының Арал, Қазалы және Қармақшы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284</w:t>
      </w:r>
      <w:r>
        <w:rPr>
          <w:rFonts w:ascii="Times New Roman"/>
          <w:b w:val="false"/>
          <w:i w:val="false"/>
          <w:color w:val="000000"/>
          <w:sz w:val="28"/>
        </w:rPr>
        <w:t xml:space="preserve"> қаулысына (нормативтік құқықтық актілерді мемлекеттік тіркеу Тізілімінде 5341 нөмірімен тіркелген, "Сыр бойы" және "Кызылординские вести" газеттерінде 2016 жылғы 13 ақпанда және Қазақстан Республикасы нормативтік құқықтық актілерінің "Әділет" ақпараттық-құқықтық жүйесінде 2016 жылғы 17 наурызда жарияланған) мынадай өзгерістер мен толықтыру енгізілсін: </w:t>
      </w:r>
    </w:p>
    <w:bookmarkEnd w:id="13"/>
    <w:bookmarkStart w:name="z47"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14"/>
    <w:bookmarkStart w:name="z48" w:id="15"/>
    <w:p>
      <w:pPr>
        <w:spacing w:after="0"/>
        <w:ind w:left="0"/>
        <w:jc w:val="both"/>
      </w:pPr>
      <w:r>
        <w:rPr>
          <w:rFonts w:ascii="Times New Roman"/>
          <w:b w:val="false"/>
          <w:i w:val="false"/>
          <w:color w:val="000000"/>
          <w:sz w:val="28"/>
        </w:rPr>
        <w:t xml:space="preserve">
      "1. Бекітілген жобалау құжаттамасы негізінде белгіленсін: </w:t>
      </w:r>
    </w:p>
    <w:bookmarkEnd w:id="15"/>
    <w:bookmarkStart w:name="z49" w:id="16"/>
    <w:p>
      <w:pPr>
        <w:spacing w:after="0"/>
        <w:ind w:left="0"/>
        <w:jc w:val="both"/>
      </w:pPr>
      <w:r>
        <w:rPr>
          <w:rFonts w:ascii="Times New Roman"/>
          <w:b w:val="false"/>
          <w:i w:val="false"/>
          <w:color w:val="000000"/>
          <w:sz w:val="28"/>
        </w:rPr>
        <w:t>
      1) осы қаулының 1-қосымшасына сәйкес Қызылорда облысының Арал, Қазалы және Қармақшы аудандары аумағындағы Сырдария өзенінің су қорғау аймақтары мен белдеулері;</w:t>
      </w:r>
    </w:p>
    <w:bookmarkEnd w:id="16"/>
    <w:bookmarkStart w:name="z50" w:id="17"/>
    <w:p>
      <w:pPr>
        <w:spacing w:after="0"/>
        <w:ind w:left="0"/>
        <w:jc w:val="both"/>
      </w:pPr>
      <w:r>
        <w:rPr>
          <w:rFonts w:ascii="Times New Roman"/>
          <w:b w:val="false"/>
          <w:i w:val="false"/>
          <w:color w:val="000000"/>
          <w:sz w:val="28"/>
        </w:rPr>
        <w:t>
      2) осы қаулының 2-қосымшасына сәйкес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17"/>
    <w:bookmarkStart w:name="z51" w:id="18"/>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1-қосымшамен толықтырылсын;</w:t>
      </w:r>
    </w:p>
    <w:bookmarkEnd w:id="18"/>
    <w:bookmarkStart w:name="z52" w:id="19"/>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19"/>
    <w:bookmarkStart w:name="z53" w:id="20"/>
    <w:p>
      <w:pPr>
        <w:spacing w:after="0"/>
        <w:ind w:left="0"/>
        <w:jc w:val="both"/>
      </w:pPr>
      <w:r>
        <w:rPr>
          <w:rFonts w:ascii="Times New Roman"/>
          <w:b w:val="false"/>
          <w:i w:val="false"/>
          <w:color w:val="000000"/>
          <w:sz w:val="28"/>
        </w:rPr>
        <w:t xml:space="preserve">
      3. "Қызылорда облысының Жаңақорған және Жалағаш аудандары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2015 жылғы 29 желтоқсандағы </w:t>
      </w:r>
      <w:r>
        <w:rPr>
          <w:rFonts w:ascii="Times New Roman"/>
          <w:b w:val="false"/>
          <w:i w:val="false"/>
          <w:color w:val="000000"/>
          <w:sz w:val="28"/>
        </w:rPr>
        <w:t>№ 285</w:t>
      </w:r>
      <w:r>
        <w:rPr>
          <w:rFonts w:ascii="Times New Roman"/>
          <w:b w:val="false"/>
          <w:i w:val="false"/>
          <w:color w:val="000000"/>
          <w:sz w:val="28"/>
        </w:rPr>
        <w:t xml:space="preserve"> қаулысына (нормативтік құқықтық актілерді мемлекеттік тіркеу Тізілімінде 5331 нөмірімен тіркелген, "Сыр бойы" және "Кызылординские вести" газеттерінде 2016 жылғы 11 ақпанда және Қазақстан Республикасы нормативтік құқықтық актілерінің "Әділет" ақпараттық-құқықтық жүйесінде 2016 жылғы 4 наурызда жарияланған) мынадай өзгерістер мен толықтыру енгізілсін:</w:t>
      </w:r>
    </w:p>
    <w:bookmarkEnd w:id="20"/>
    <w:bookmarkStart w:name="z54" w:id="2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1"/>
    <w:bookmarkStart w:name="z55" w:id="22"/>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22"/>
    <w:bookmarkStart w:name="z56" w:id="23"/>
    <w:p>
      <w:pPr>
        <w:spacing w:after="0"/>
        <w:ind w:left="0"/>
        <w:jc w:val="both"/>
      </w:pPr>
      <w:r>
        <w:rPr>
          <w:rFonts w:ascii="Times New Roman"/>
          <w:b w:val="false"/>
          <w:i w:val="false"/>
          <w:color w:val="000000"/>
          <w:sz w:val="28"/>
        </w:rPr>
        <w:t>
      1) осы қаулының 1-қосымшасына сәйкес Қызылорда облысының Жаңақорған және Жалағаш аудандары аумағындағы Сырдария өзенінің су қорғау аймақтары мен белдеулері;</w:t>
      </w:r>
    </w:p>
    <w:bookmarkEnd w:id="23"/>
    <w:bookmarkStart w:name="z57" w:id="24"/>
    <w:p>
      <w:pPr>
        <w:spacing w:after="0"/>
        <w:ind w:left="0"/>
        <w:jc w:val="both"/>
      </w:pPr>
      <w:r>
        <w:rPr>
          <w:rFonts w:ascii="Times New Roman"/>
          <w:b w:val="false"/>
          <w:i w:val="false"/>
          <w:color w:val="000000"/>
          <w:sz w:val="28"/>
        </w:rPr>
        <w:t>
      2) осы қаулының 2-қосымшасына сәйкес Қызылорда облысының Жаңақорған және Жалағаш аудандары аумағындағы Сырдария өзенінің су қорғау аймақтары мен белдеулерінің шаруашылықта пайдалану режимі.";</w:t>
      </w:r>
    </w:p>
    <w:bookmarkEnd w:id="24"/>
    <w:bookmarkStart w:name="z58" w:id="25"/>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1-қосымшамен толықтырылсын;</w:t>
      </w:r>
    </w:p>
    <w:bookmarkEnd w:id="25"/>
    <w:bookmarkStart w:name="z59" w:id="26"/>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26"/>
    <w:bookmarkStart w:name="z60" w:id="27"/>
    <w:p>
      <w:pPr>
        <w:spacing w:after="0"/>
        <w:ind w:left="0"/>
        <w:jc w:val="both"/>
      </w:pPr>
      <w:r>
        <w:rPr>
          <w:rFonts w:ascii="Times New Roman"/>
          <w:b w:val="false"/>
          <w:i w:val="false"/>
          <w:color w:val="000000"/>
          <w:sz w:val="28"/>
        </w:rPr>
        <w:t xml:space="preserve">
      4. "Қызылорда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 Қызылорда облысы әкімдігінің 2017 жылғы 24 ақпандағы </w:t>
      </w:r>
      <w:r>
        <w:rPr>
          <w:rFonts w:ascii="Times New Roman"/>
          <w:b w:val="false"/>
          <w:i w:val="false"/>
          <w:color w:val="000000"/>
          <w:sz w:val="28"/>
        </w:rPr>
        <w:t>№ 720</w:t>
      </w:r>
      <w:r>
        <w:rPr>
          <w:rFonts w:ascii="Times New Roman"/>
          <w:b w:val="false"/>
          <w:i w:val="false"/>
          <w:color w:val="000000"/>
          <w:sz w:val="28"/>
        </w:rPr>
        <w:t xml:space="preserve"> қаулысына (нормативтік құқықтық актілерді мемлекеттік тіркеу Тізілімінде 5758 нөмірімен тіркелген, "Сыр бойы" және "Кызылординские вести" газеттерінде 2017 жылғы 19 наурызда және Қазақстан Республикасы нормативтік құқықтық актілердің эталондық бақылау банкінде 2017 жылғы 27 наурызда жарияланған) мынадай өзгерістер мен толықтыру енгізілсін: </w:t>
      </w:r>
    </w:p>
    <w:bookmarkEnd w:id="27"/>
    <w:bookmarkStart w:name="z61" w:id="2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8"/>
    <w:bookmarkStart w:name="z62" w:id="29"/>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29"/>
    <w:bookmarkStart w:name="z63" w:id="30"/>
    <w:p>
      <w:pPr>
        <w:spacing w:after="0"/>
        <w:ind w:left="0"/>
        <w:jc w:val="both"/>
      </w:pPr>
      <w:r>
        <w:rPr>
          <w:rFonts w:ascii="Times New Roman"/>
          <w:b w:val="false"/>
          <w:i w:val="false"/>
          <w:color w:val="000000"/>
          <w:sz w:val="28"/>
        </w:rPr>
        <w:t>
      1) осы қаулының 1-қосымшасына сәйкес Қызылорда облысының Қызылорда қаласы аумағындағы Сырдария өзенінің су қорғау аймақтары мен белдеулері;</w:t>
      </w:r>
    </w:p>
    <w:bookmarkEnd w:id="30"/>
    <w:bookmarkStart w:name="z64" w:id="31"/>
    <w:p>
      <w:pPr>
        <w:spacing w:after="0"/>
        <w:ind w:left="0"/>
        <w:jc w:val="both"/>
      </w:pPr>
      <w:r>
        <w:rPr>
          <w:rFonts w:ascii="Times New Roman"/>
          <w:b w:val="false"/>
          <w:i w:val="false"/>
          <w:color w:val="000000"/>
          <w:sz w:val="28"/>
        </w:rPr>
        <w:t>
      2) осы қаулының 2-қосымшасына сәйкес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31"/>
    <w:bookmarkStart w:name="z65" w:id="32"/>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1-қосымшамен толықтырылсын;</w:t>
      </w:r>
    </w:p>
    <w:bookmarkEnd w:id="32"/>
    <w:bookmarkStart w:name="z66" w:id="33"/>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End w:id="33"/>
    <w:bookmarkStart w:name="z67" w:id="34"/>
    <w:p>
      <w:pPr>
        <w:spacing w:after="0"/>
        <w:ind w:left="0"/>
        <w:jc w:val="both"/>
      </w:pPr>
      <w:r>
        <w:rPr>
          <w:rFonts w:ascii="Times New Roman"/>
          <w:b w:val="false"/>
          <w:i w:val="false"/>
          <w:color w:val="000000"/>
          <w:sz w:val="28"/>
        </w:rPr>
        <w:t xml:space="preserve">
      5. "Су қорғау аймақтарын, белдеулерін және оларды шаруашылықта пайдалану режимін белгілеу туралы" Қызылорда облысы әкімдігінің 2018 жылғы 22 қазандағы </w:t>
      </w:r>
      <w:r>
        <w:rPr>
          <w:rFonts w:ascii="Times New Roman"/>
          <w:b w:val="false"/>
          <w:i w:val="false"/>
          <w:color w:val="000000"/>
          <w:sz w:val="28"/>
        </w:rPr>
        <w:t>№ 1247</w:t>
      </w:r>
      <w:r>
        <w:rPr>
          <w:rFonts w:ascii="Times New Roman"/>
          <w:b w:val="false"/>
          <w:i w:val="false"/>
          <w:color w:val="000000"/>
          <w:sz w:val="28"/>
        </w:rPr>
        <w:t xml:space="preserve"> қаулысына (нормативтік құқықтық актілерді мемлекеттік тіркеу Тізілімінде 6481 нөмірімен тіркелген және Қазақстан Республикасы нормативтік құқықтық актілердің эталондық бақылау банкінде 2018 жылғы 30 қазанда жарияланған) мынадай өзгеріс енгізілсін:</w:t>
      </w:r>
    </w:p>
    <w:bookmarkEnd w:id="34"/>
    <w:bookmarkStart w:name="z68" w:id="3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35"/>
    <w:bookmarkStart w:name="z69" w:id="36"/>
    <w:p>
      <w:pPr>
        <w:spacing w:after="0"/>
        <w:ind w:left="0"/>
        <w:jc w:val="both"/>
      </w:pPr>
      <w:r>
        <w:rPr>
          <w:rFonts w:ascii="Times New Roman"/>
          <w:b w:val="false"/>
          <w:i w:val="false"/>
          <w:color w:val="000000"/>
          <w:sz w:val="28"/>
        </w:rPr>
        <w:t xml:space="preserve">
      6. "Су қорғау аймақтарын, белдеулерін және оларды шаруашылықта пайдалану режимін белгілеу туралы" Қызылорда облысы әкімдігінің 2019 жылғы 18 ақпандағы </w:t>
      </w:r>
      <w:r>
        <w:rPr>
          <w:rFonts w:ascii="Times New Roman"/>
          <w:b w:val="false"/>
          <w:i w:val="false"/>
          <w:color w:val="000000"/>
          <w:sz w:val="28"/>
        </w:rPr>
        <w:t>№ 1335</w:t>
      </w:r>
      <w:r>
        <w:rPr>
          <w:rFonts w:ascii="Times New Roman"/>
          <w:b w:val="false"/>
          <w:i w:val="false"/>
          <w:color w:val="000000"/>
          <w:sz w:val="28"/>
        </w:rPr>
        <w:t xml:space="preserve"> қаулысына (нормативтік құқықтық актілерді мемлекеттік тіркеу Тізілімінде 6702 нөмірімен тіркелген және Қазақстан Республикасы нормативтік құқықтық актілердің эталондық бақылау банкінде 2019 жылғы 1 наурызда жарияланған) мынадай өзгеріс енгізілсін:</w:t>
      </w:r>
    </w:p>
    <w:bookmarkEnd w:id="36"/>
    <w:bookmarkStart w:name="z70" w:id="3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77" w:id="38"/>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448"/>
        <w:gridCol w:w="4279"/>
        <w:gridCol w:w="2229"/>
        <w:gridCol w:w="2230"/>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84" w:id="39"/>
    <w:p>
      <w:pPr>
        <w:spacing w:after="0"/>
        <w:ind w:left="0"/>
        <w:jc w:val="left"/>
      </w:pPr>
      <w:r>
        <w:rPr>
          <w:rFonts w:ascii="Times New Roman"/>
          <w:b/>
          <w:i w:val="false"/>
          <w:color w:val="000000"/>
        </w:rPr>
        <w:t xml:space="preserve"> Қызылорда облысының Шиелі және Сырдария аудандары аумағындағы Сырдария өзенінің су қорғау аймақтары мен белдеулерінің шаруашылықта пайдалану режимі</w:t>
      </w:r>
    </w:p>
    <w:bookmarkEnd w:id="39"/>
    <w:bookmarkStart w:name="z85" w:id="40"/>
    <w:p>
      <w:pPr>
        <w:spacing w:after="0"/>
        <w:ind w:left="0"/>
        <w:jc w:val="both"/>
      </w:pPr>
      <w:r>
        <w:rPr>
          <w:rFonts w:ascii="Times New Roman"/>
          <w:b w:val="false"/>
          <w:i w:val="false"/>
          <w:color w:val="000000"/>
          <w:sz w:val="28"/>
        </w:rPr>
        <w:t>
      1. Су қорғау аймақтарының шегінде:</w:t>
      </w:r>
    </w:p>
    <w:bookmarkEnd w:id="40"/>
    <w:bookmarkStart w:name="z86" w:id="4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41"/>
    <w:bookmarkStart w:name="z87" w:id="4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2"/>
    <w:bookmarkStart w:name="z88" w:id="4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3"/>
    <w:bookmarkStart w:name="z89" w:id="4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4"/>
    <w:bookmarkStart w:name="z90" w:id="4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5"/>
    <w:bookmarkStart w:name="z91" w:id="4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6"/>
    <w:bookmarkStart w:name="z92" w:id="4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7"/>
    <w:bookmarkStart w:name="z93" w:id="4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8"/>
    <w:bookmarkStart w:name="z94" w:id="49"/>
    <w:p>
      <w:pPr>
        <w:spacing w:after="0"/>
        <w:ind w:left="0"/>
        <w:jc w:val="both"/>
      </w:pPr>
      <w:r>
        <w:rPr>
          <w:rFonts w:ascii="Times New Roman"/>
          <w:b w:val="false"/>
          <w:i w:val="false"/>
          <w:color w:val="000000"/>
          <w:sz w:val="28"/>
        </w:rPr>
        <w:t>
      2. Су қорғау белдеулерінің шегінде:</w:t>
      </w:r>
    </w:p>
    <w:bookmarkEnd w:id="49"/>
    <w:bookmarkStart w:name="z95" w:id="5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0"/>
    <w:bookmarkStart w:name="z96" w:id="5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51"/>
    <w:bookmarkStart w:name="z97" w:id="5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52"/>
    <w:bookmarkStart w:name="z98" w:id="5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53"/>
    <w:bookmarkStart w:name="z99" w:id="5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54"/>
    <w:bookmarkStart w:name="z100" w:id="5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55"/>
    <w:bookmarkStart w:name="z101" w:id="5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56"/>
    <w:bookmarkStart w:name="z102" w:id="5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09" w:id="58"/>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965"/>
        <w:gridCol w:w="1322"/>
        <w:gridCol w:w="4443"/>
        <w:gridCol w:w="2569"/>
        <w:gridCol w:w="2036"/>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29606,17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41790,54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54350,27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16" w:id="59"/>
    <w:p>
      <w:pPr>
        <w:spacing w:after="0"/>
        <w:ind w:left="0"/>
        <w:jc w:val="left"/>
      </w:pPr>
      <w:r>
        <w:rPr>
          <w:rFonts w:ascii="Times New Roman"/>
          <w:b/>
          <w:i w:val="false"/>
          <w:color w:val="000000"/>
        </w:rPr>
        <w:t xml:space="preserve"> Қызылорда облысының Арал, Қазалы және Қармақшы аудандары аумағындағы Сырдария өзенінің су қорғау аймақтары мен белдеулерінің шаруашылықта пайдалану режимі</w:t>
      </w:r>
    </w:p>
    <w:bookmarkEnd w:id="59"/>
    <w:bookmarkStart w:name="z117" w:id="60"/>
    <w:p>
      <w:pPr>
        <w:spacing w:after="0"/>
        <w:ind w:left="0"/>
        <w:jc w:val="both"/>
      </w:pPr>
      <w:r>
        <w:rPr>
          <w:rFonts w:ascii="Times New Roman"/>
          <w:b w:val="false"/>
          <w:i w:val="false"/>
          <w:color w:val="000000"/>
          <w:sz w:val="28"/>
        </w:rPr>
        <w:t xml:space="preserve">
      1. Су қорғау аймақтарының шегінде: </w:t>
      </w:r>
    </w:p>
    <w:bookmarkEnd w:id="60"/>
    <w:bookmarkStart w:name="z118" w:id="6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61"/>
    <w:bookmarkStart w:name="z119" w:id="6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62"/>
    <w:bookmarkStart w:name="z120" w:id="6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63"/>
    <w:bookmarkStart w:name="z121" w:id="6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64"/>
    <w:bookmarkStart w:name="z122" w:id="6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65"/>
    <w:bookmarkStart w:name="z123" w:id="66"/>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66"/>
    <w:bookmarkStart w:name="z124" w:id="6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67"/>
    <w:bookmarkStart w:name="z125" w:id="6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68"/>
    <w:bookmarkStart w:name="z126" w:id="69"/>
    <w:p>
      <w:pPr>
        <w:spacing w:after="0"/>
        <w:ind w:left="0"/>
        <w:jc w:val="both"/>
      </w:pPr>
      <w:r>
        <w:rPr>
          <w:rFonts w:ascii="Times New Roman"/>
          <w:b w:val="false"/>
          <w:i w:val="false"/>
          <w:color w:val="000000"/>
          <w:sz w:val="28"/>
        </w:rPr>
        <w:t xml:space="preserve">
      2. Су қорғау белдеулерінің шегінде: </w:t>
      </w:r>
    </w:p>
    <w:bookmarkEnd w:id="69"/>
    <w:bookmarkStart w:name="z127" w:id="7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70"/>
    <w:bookmarkStart w:name="z128" w:id="7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71"/>
    <w:bookmarkStart w:name="z129" w:id="7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72"/>
    <w:bookmarkStart w:name="z130" w:id="7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73"/>
    <w:bookmarkStart w:name="z131" w:id="7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74"/>
    <w:bookmarkStart w:name="z132" w:id="7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75"/>
    <w:bookmarkStart w:name="z133" w:id="7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76"/>
    <w:bookmarkStart w:name="z134" w:id="7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41" w:id="78"/>
    <w:p>
      <w:pPr>
        <w:spacing w:after="0"/>
        <w:ind w:left="0"/>
        <w:jc w:val="left"/>
      </w:pPr>
      <w:r>
        <w:rPr>
          <w:rFonts w:ascii="Times New Roman"/>
          <w:b/>
          <w:i w:val="false"/>
          <w:color w:val="000000"/>
        </w:rPr>
        <w:t xml:space="preserve"> Қызылорда облысының Жаңақорған және Жалағаш аудандары аумағындағы Сырдария өзенінің су қорғау аймақтары мен белдеулері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032"/>
        <w:gridCol w:w="1413"/>
        <w:gridCol w:w="4752"/>
        <w:gridCol w:w="2176"/>
        <w:gridCol w:w="1895"/>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17503,46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48" w:id="79"/>
    <w:p>
      <w:pPr>
        <w:spacing w:after="0"/>
        <w:ind w:left="0"/>
        <w:jc w:val="left"/>
      </w:pPr>
      <w:r>
        <w:rPr>
          <w:rFonts w:ascii="Times New Roman"/>
          <w:b/>
          <w:i w:val="false"/>
          <w:color w:val="000000"/>
        </w:rPr>
        <w:t xml:space="preserve"> Қызылорда облысының Жаңақорған және Жалағаш аудандары аумағындағы Сырдария өзенінің су қорғау аймақтары мен белдеулерінің шаруашылықта пайдалану режимі</w:t>
      </w:r>
    </w:p>
    <w:bookmarkEnd w:id="79"/>
    <w:bookmarkStart w:name="z149" w:id="80"/>
    <w:p>
      <w:pPr>
        <w:spacing w:after="0"/>
        <w:ind w:left="0"/>
        <w:jc w:val="both"/>
      </w:pPr>
      <w:r>
        <w:rPr>
          <w:rFonts w:ascii="Times New Roman"/>
          <w:b w:val="false"/>
          <w:i w:val="false"/>
          <w:color w:val="000000"/>
          <w:sz w:val="28"/>
        </w:rPr>
        <w:t xml:space="preserve">
      1. Су қорғау аймақтарының шегінде: </w:t>
      </w:r>
    </w:p>
    <w:bookmarkEnd w:id="80"/>
    <w:bookmarkStart w:name="z150" w:id="8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81"/>
    <w:bookmarkStart w:name="z151" w:id="8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82"/>
    <w:bookmarkStart w:name="z152" w:id="8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83"/>
    <w:bookmarkStart w:name="z153" w:id="8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84"/>
    <w:bookmarkStart w:name="z154" w:id="8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85"/>
    <w:bookmarkStart w:name="z155" w:id="86"/>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86"/>
    <w:bookmarkStart w:name="z156" w:id="8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87"/>
    <w:bookmarkStart w:name="z157" w:id="8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88"/>
    <w:bookmarkStart w:name="z158" w:id="89"/>
    <w:p>
      <w:pPr>
        <w:spacing w:after="0"/>
        <w:ind w:left="0"/>
        <w:jc w:val="both"/>
      </w:pPr>
      <w:r>
        <w:rPr>
          <w:rFonts w:ascii="Times New Roman"/>
          <w:b w:val="false"/>
          <w:i w:val="false"/>
          <w:color w:val="000000"/>
          <w:sz w:val="28"/>
        </w:rPr>
        <w:t xml:space="preserve">
      2. Су қорғау белдеулерінің шегінде: </w:t>
      </w:r>
    </w:p>
    <w:bookmarkEnd w:id="89"/>
    <w:bookmarkStart w:name="z159" w:id="9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90"/>
    <w:bookmarkStart w:name="z160" w:id="9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91"/>
    <w:bookmarkStart w:name="z161" w:id="9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92"/>
    <w:bookmarkStart w:name="z162" w:id="9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93"/>
    <w:bookmarkStart w:name="z163" w:id="9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94"/>
    <w:bookmarkStart w:name="z164" w:id="9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95"/>
    <w:bookmarkStart w:name="z165" w:id="9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96"/>
    <w:bookmarkStart w:name="z166" w:id="9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73" w:id="98"/>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24"/>
        <w:gridCol w:w="1403"/>
        <w:gridCol w:w="3295"/>
        <w:gridCol w:w="3674"/>
        <w:gridCol w:w="188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80" w:id="99"/>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99"/>
    <w:bookmarkStart w:name="z181" w:id="100"/>
    <w:p>
      <w:pPr>
        <w:spacing w:after="0"/>
        <w:ind w:left="0"/>
        <w:jc w:val="both"/>
      </w:pPr>
      <w:r>
        <w:rPr>
          <w:rFonts w:ascii="Times New Roman"/>
          <w:b w:val="false"/>
          <w:i w:val="false"/>
          <w:color w:val="000000"/>
          <w:sz w:val="28"/>
        </w:rPr>
        <w:t xml:space="preserve">
      1. Су қорғау аймақтарының шегінде: </w:t>
      </w:r>
    </w:p>
    <w:bookmarkEnd w:id="100"/>
    <w:bookmarkStart w:name="z182" w:id="10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1"/>
    <w:bookmarkStart w:name="z183" w:id="10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02"/>
    <w:bookmarkStart w:name="z184" w:id="10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03"/>
    <w:bookmarkStart w:name="z185" w:id="10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04"/>
    <w:bookmarkStart w:name="z186" w:id="10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05"/>
    <w:bookmarkStart w:name="z187" w:id="10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06"/>
    <w:bookmarkStart w:name="z188" w:id="10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07"/>
    <w:bookmarkStart w:name="z189" w:id="10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08"/>
    <w:bookmarkStart w:name="z190" w:id="109"/>
    <w:p>
      <w:pPr>
        <w:spacing w:after="0"/>
        <w:ind w:left="0"/>
        <w:jc w:val="both"/>
      </w:pPr>
      <w:r>
        <w:rPr>
          <w:rFonts w:ascii="Times New Roman"/>
          <w:b w:val="false"/>
          <w:i w:val="false"/>
          <w:color w:val="000000"/>
          <w:sz w:val="28"/>
        </w:rPr>
        <w:t>
      2. Су қорғау белдеулерінің шегінде:</w:t>
      </w:r>
    </w:p>
    <w:bookmarkEnd w:id="109"/>
    <w:bookmarkStart w:name="z191" w:id="1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10"/>
    <w:bookmarkStart w:name="z192" w:id="11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11"/>
    <w:bookmarkStart w:name="z193" w:id="11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12"/>
    <w:bookmarkStart w:name="z194" w:id="11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13"/>
    <w:bookmarkStart w:name="z195" w:id="11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14"/>
    <w:bookmarkStart w:name="z196" w:id="11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15"/>
    <w:bookmarkStart w:name="z197" w:id="11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16"/>
    <w:bookmarkStart w:name="z198" w:id="11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"22" қазандағы №1247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05" w:id="118"/>
    <w:p>
      <w:pPr>
        <w:spacing w:after="0"/>
        <w:ind w:left="0"/>
        <w:jc w:val="left"/>
      </w:pPr>
      <w:r>
        <w:rPr>
          <w:rFonts w:ascii="Times New Roman"/>
          <w:b/>
          <w:i w:val="false"/>
          <w:color w:val="000000"/>
        </w:rPr>
        <w:t xml:space="preserve"> Қызылорда облысының Арал, Қазалы, Қармақшы, Жалағаш, Сырдария, Шиелі аудандары және Қызылорда қаласындағы су объектілерінің су қорғау аймақтары мен белдеулерін шаруашылықта пайдалану режимі</w:t>
      </w:r>
    </w:p>
    <w:bookmarkEnd w:id="118"/>
    <w:bookmarkStart w:name="z206" w:id="119"/>
    <w:p>
      <w:pPr>
        <w:spacing w:after="0"/>
        <w:ind w:left="0"/>
        <w:jc w:val="both"/>
      </w:pPr>
      <w:r>
        <w:rPr>
          <w:rFonts w:ascii="Times New Roman"/>
          <w:b w:val="false"/>
          <w:i w:val="false"/>
          <w:color w:val="000000"/>
          <w:sz w:val="28"/>
        </w:rPr>
        <w:t xml:space="preserve">
      1. Су қорғау аймақтарының шегінде: </w:t>
      </w:r>
    </w:p>
    <w:bookmarkEnd w:id="119"/>
    <w:bookmarkStart w:name="z207" w:id="12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20"/>
    <w:bookmarkStart w:name="z208" w:id="12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21"/>
    <w:bookmarkStart w:name="z209" w:id="12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2"/>
    <w:bookmarkStart w:name="z210" w:id="12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23"/>
    <w:bookmarkStart w:name="z211" w:id="124"/>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24"/>
    <w:bookmarkStart w:name="z212" w:id="125"/>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125"/>
    <w:bookmarkStart w:name="z213" w:id="126"/>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26"/>
    <w:bookmarkStart w:name="z214" w:id="127"/>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27"/>
    <w:bookmarkStart w:name="z215" w:id="128"/>
    <w:p>
      <w:pPr>
        <w:spacing w:after="0"/>
        <w:ind w:left="0"/>
        <w:jc w:val="both"/>
      </w:pPr>
      <w:r>
        <w:rPr>
          <w:rFonts w:ascii="Times New Roman"/>
          <w:b w:val="false"/>
          <w:i w:val="false"/>
          <w:color w:val="000000"/>
          <w:sz w:val="28"/>
        </w:rPr>
        <w:t xml:space="preserve">
      2. Су қорғау белдеулерінің шегінде: </w:t>
      </w:r>
    </w:p>
    <w:bookmarkEnd w:id="128"/>
    <w:bookmarkStart w:name="z216" w:id="129"/>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29"/>
    <w:bookmarkStart w:name="z217" w:id="13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30"/>
    <w:bookmarkStart w:name="z218" w:id="13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31"/>
    <w:bookmarkStart w:name="z219" w:id="13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32"/>
    <w:bookmarkStart w:name="z220" w:id="13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33"/>
    <w:bookmarkStart w:name="z221" w:id="13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34"/>
    <w:bookmarkStart w:name="z222" w:id="13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35"/>
    <w:bookmarkStart w:name="z223" w:id="1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ақпандағы №1335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30" w:id="137"/>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137"/>
    <w:bookmarkStart w:name="z231" w:id="138"/>
    <w:p>
      <w:pPr>
        <w:spacing w:after="0"/>
        <w:ind w:left="0"/>
        <w:jc w:val="both"/>
      </w:pPr>
      <w:r>
        <w:rPr>
          <w:rFonts w:ascii="Times New Roman"/>
          <w:b w:val="false"/>
          <w:i w:val="false"/>
          <w:color w:val="000000"/>
          <w:sz w:val="28"/>
        </w:rPr>
        <w:t xml:space="preserve">
      1. Су қорғау аймақтарының шегінде: </w:t>
      </w:r>
    </w:p>
    <w:bookmarkEnd w:id="138"/>
    <w:bookmarkStart w:name="z232" w:id="139"/>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39"/>
    <w:bookmarkStart w:name="z233" w:id="140"/>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40"/>
    <w:bookmarkStart w:name="z234" w:id="141"/>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41"/>
    <w:bookmarkStart w:name="z235" w:id="142"/>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42"/>
    <w:bookmarkStart w:name="z236" w:id="143"/>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43"/>
    <w:bookmarkStart w:name="z237" w:id="1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44"/>
    <w:bookmarkStart w:name="z238" w:id="14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45"/>
    <w:bookmarkStart w:name="z239" w:id="146"/>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46"/>
    <w:bookmarkStart w:name="z240" w:id="147"/>
    <w:p>
      <w:pPr>
        <w:spacing w:after="0"/>
        <w:ind w:left="0"/>
        <w:jc w:val="both"/>
      </w:pPr>
      <w:r>
        <w:rPr>
          <w:rFonts w:ascii="Times New Roman"/>
          <w:b w:val="false"/>
          <w:i w:val="false"/>
          <w:color w:val="000000"/>
          <w:sz w:val="28"/>
        </w:rPr>
        <w:t xml:space="preserve">
      2. Су қорғау белдеулерінің шегінде: </w:t>
      </w:r>
    </w:p>
    <w:bookmarkEnd w:id="147"/>
    <w:bookmarkStart w:name="z241" w:id="148"/>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48"/>
    <w:bookmarkStart w:name="z242" w:id="149"/>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49"/>
    <w:bookmarkStart w:name="z243" w:id="150"/>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150"/>
    <w:bookmarkStart w:name="z244" w:id="151"/>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151"/>
    <w:bookmarkStart w:name="z245" w:id="152"/>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152"/>
    <w:bookmarkStart w:name="z246" w:id="153"/>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153"/>
    <w:bookmarkStart w:name="z247" w:id="154"/>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154"/>
    <w:bookmarkStart w:name="z248" w:id="155"/>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