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aff6" w14:textId="fa5a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2021 жылғы 23 желтоқсандағы № 10/81 шешімі. Қазақстан Республикасының Әділет министрлігінде 2021 жылғы 31 желтоқсанда № 26327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3 889 412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469 937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28 418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69 650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3 321 407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4 010 731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121 319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121 319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121 319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Приозерск қалалық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22/170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Приозерск қаласы жергілікті атқарушы органының резерві 9 011 мың теңге сомасында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инвестициялық жобаларды іске асыруға бағытталған, жергілікті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Қарағанды облысы Приозерск қалалық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22/170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инвестициялық жобаларды іске асыруға бағытталған, жергілікті бюджеттік даму бағдарламаларының тізбесі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Приозерск қалалық мәслихатының 10.10.2022 </w:t>
      </w:r>
      <w:r>
        <w:rPr>
          <w:rFonts w:ascii="Times New Roman"/>
          <w:b w:val="false"/>
          <w:i w:val="false"/>
          <w:color w:val="ff0000"/>
          <w:sz w:val="28"/>
        </w:rPr>
        <w:t>№ 20/158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