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76c0" w14:textId="cc47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2020 жылғы 29 желтоқсандағы № 43/444 "2021 - 2023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2021 жылғы 2 қыркүйектегі № 7/61 шешімі. Қазақстан Республикасының Әділет министрлігінде 2021 жылғы 14 қыркүйекте № 24330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"2021-2023 жылдарға арналған қалалық бюджет туралы" 2020 жылғы 29 желтоқсандағы № 43/444 (Нормативтік құқықтық актілерді мемлекеттік тіркеу тізілімінде № 22028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3 297 215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378 768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42 357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31 306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2 844 784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3 704 956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- 49 294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49 294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- 358 447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358 447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358 447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 № 43/444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1110"/>
        <w:gridCol w:w="606"/>
        <w:gridCol w:w="7016"/>
        <w:gridCol w:w="296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3 297 215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378 768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173 341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163 957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133 850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10 799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42 357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18 728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31 306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2 844 784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2 844 784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8"/>
        <w:gridCol w:w="987"/>
        <w:gridCol w:w="987"/>
        <w:gridCol w:w="6846"/>
        <w:gridCol w:w="22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3 704 956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63 593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1 208 251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263 632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632 804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362 566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220 038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1 465 833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1103"/>
        <w:gridCol w:w="1103"/>
        <w:gridCol w:w="1103"/>
        <w:gridCol w:w="3623"/>
        <w:gridCol w:w="42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-49 294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2836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9"/>
        <w:gridCol w:w="6441"/>
      </w:tblGrid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-358 447</w:t>
            </w:r>
          </w:p>
        </w:tc>
      </w:tr>
      <w:tr>
        <w:trPr>
          <w:trHeight w:val="30" w:hRule="atLeast"/>
        </w:trPr>
        <w:tc>
          <w:tcPr>
            <w:tcW w:w="5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 № 43/444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инвестициялық жобаларды іске асыруға бағытталған, жергілікті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08"/>
        <w:gridCol w:w="1492"/>
        <w:gridCol w:w="1492"/>
        <w:gridCol w:w="4642"/>
        <w:gridCol w:w="28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100 775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77 061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4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