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19d5" w14:textId="b851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2020 жылғы 24 маусымдағы № 39/389 "Приозерск қаласы бойынша тұрмыстық қатты қалдықтарды жинауға, әкетуге және көмуге арналған тарифтерін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2021 жылғы 25 ақпандағы № 2/20 шешімі. Қарағанды облысының Әділет департаментінде 2021 жылғы 5 наурызда № 6232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2020 жылғы 24 маусымдағы № 39/389 "Приозерск қаласы бойынша тұрмыстық қатты қалдықтарды жинауға, әкетуге және көмуге арналған тарифтерін бекіту туралы" (Нормативтік құқықтық актілерді мемлекеттік тіркеу тізімінде № 5921 тіркелген және Қазақстан Республикасы нормативтік құқықтық актілерінің эталондық бақылау банкінде электрондық түрде 2020 жылғы 3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 № 39/389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 бойынша тұрмыстық қатты қалдықтарды жинауға, әкетуге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4"/>
        <w:gridCol w:w="3340"/>
        <w:gridCol w:w="2885"/>
        <w:gridCol w:w="3341"/>
      </w:tblGrid>
      <w:tr>
        <w:trPr>
          <w:trHeight w:val="30" w:hRule="atLeast"/>
        </w:trPr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Тариф (ҚҚС-сыз)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(1м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1858,87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368,78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айына абоненттік төлем (1 адамға)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330,43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348,53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69,15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417,68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текше метр.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