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154b9" w14:textId="78154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ауданы бойынша 2021 жылға арналған жайылымдарды басқару және оларды пайдалану жөніндегі жоспарын бекіту туралы</w:t>
      </w:r>
    </w:p>
    <w:p>
      <w:pPr>
        <w:spacing w:after="0"/>
        <w:ind w:left="0"/>
        <w:jc w:val="both"/>
      </w:pPr>
      <w:r>
        <w:rPr>
          <w:rFonts w:ascii="Times New Roman"/>
          <w:b w:val="false"/>
          <w:i w:val="false"/>
          <w:color w:val="000000"/>
          <w:sz w:val="28"/>
        </w:rPr>
        <w:t>Қарағанды облысы Шет аудандық мәслихатының 2021 жылғы 30 наурыздағы № 3/29 шешімі. Қарағанды облысының Әділет департаментінде 2021 жылғы 1 сәуірде № 6273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ШЕШIМ ЕТТI: </w:t>
      </w:r>
    </w:p>
    <w:bookmarkEnd w:id="0"/>
    <w:bookmarkStart w:name="z5" w:id="1"/>
    <w:p>
      <w:pPr>
        <w:spacing w:after="0"/>
        <w:ind w:left="0"/>
        <w:jc w:val="both"/>
      </w:pPr>
      <w:r>
        <w:rPr>
          <w:rFonts w:ascii="Times New Roman"/>
          <w:b w:val="false"/>
          <w:i w:val="false"/>
          <w:color w:val="000000"/>
          <w:sz w:val="28"/>
        </w:rPr>
        <w:t xml:space="preserve">
      1. Қоса беріліп отырған Шет ауданы бойынша 2021 жылға арналған жайылымдарды басқару және оларды пайдалану жөніндегі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шешімнің орындалысын бақылау аудандық мәслихаттың құрылыс, автокөлік, коммуналдық шаруашылық, аграрлық мәселелер және экология жөніндегі тұрақты комиссиясына (Ғ. Мукушев) және аудан әкімінің орынбасары М.Жумкинге жүктелсін.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Тулеукулов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30</w:t>
            </w:r>
            <w:r>
              <w:br/>
            </w:r>
            <w:r>
              <w:rPr>
                <w:rFonts w:ascii="Times New Roman"/>
                <w:b w:val="false"/>
                <w:i w:val="false"/>
                <w:color w:val="000000"/>
                <w:sz w:val="20"/>
              </w:rPr>
              <w:t>наурыздағы</w:t>
            </w:r>
            <w:r>
              <w:br/>
            </w:r>
            <w:r>
              <w:rPr>
                <w:rFonts w:ascii="Times New Roman"/>
                <w:b w:val="false"/>
                <w:i w:val="false"/>
                <w:color w:val="000000"/>
                <w:sz w:val="20"/>
              </w:rPr>
              <w:t>№ 3/29</w:t>
            </w:r>
            <w:r>
              <w:br/>
            </w:r>
            <w:r>
              <w:rPr>
                <w:rFonts w:ascii="Times New Roman"/>
                <w:b w:val="false"/>
                <w:i w:val="false"/>
                <w:color w:val="000000"/>
                <w:sz w:val="20"/>
              </w:rPr>
              <w:t>шешімімен бекітілген</w:t>
            </w:r>
          </w:p>
        </w:tc>
      </w:tr>
    </w:tbl>
    <w:bookmarkStart w:name="z10" w:id="4"/>
    <w:p>
      <w:pPr>
        <w:spacing w:after="0"/>
        <w:ind w:left="0"/>
        <w:jc w:val="left"/>
      </w:pPr>
      <w:r>
        <w:rPr>
          <w:rFonts w:ascii="Times New Roman"/>
          <w:b/>
          <w:i w:val="false"/>
          <w:color w:val="000000"/>
        </w:rPr>
        <w:t xml:space="preserve"> Шет ауданы бойынша 2021 жылға арналған жайылымдарды басқару және оларды пайдалану жөніндегі жоспары</w:t>
      </w:r>
    </w:p>
    <w:bookmarkEnd w:id="4"/>
    <w:bookmarkStart w:name="z11" w:id="5"/>
    <w:p>
      <w:pPr>
        <w:spacing w:after="0"/>
        <w:ind w:left="0"/>
        <w:jc w:val="both"/>
      </w:pPr>
      <w:r>
        <w:rPr>
          <w:rFonts w:ascii="Times New Roman"/>
          <w:b w:val="false"/>
          <w:i w:val="false"/>
          <w:color w:val="000000"/>
          <w:sz w:val="28"/>
        </w:rPr>
        <w:t>
      Жайылымдарды басқару және оларды пайдалану жөніндегі жоспар:</w:t>
      </w:r>
    </w:p>
    <w:bookmarkEnd w:id="5"/>
    <w:bookmarkStart w:name="z12" w:id="6"/>
    <w:p>
      <w:pPr>
        <w:spacing w:after="0"/>
        <w:ind w:left="0"/>
        <w:jc w:val="both"/>
      </w:pPr>
      <w:r>
        <w:rPr>
          <w:rFonts w:ascii="Times New Roman"/>
          <w:b w:val="false"/>
          <w:i w:val="false"/>
          <w:color w:val="000000"/>
          <w:sz w:val="28"/>
        </w:rPr>
        <w:t>
      жайылымдарды геоботаникалық зерттеп-қараудың жай-күйі туралы мәліметтер;</w:t>
      </w:r>
    </w:p>
    <w:bookmarkEnd w:id="6"/>
    <w:bookmarkStart w:name="z13" w:id="7"/>
    <w:p>
      <w:pPr>
        <w:spacing w:after="0"/>
        <w:ind w:left="0"/>
        <w:jc w:val="both"/>
      </w:pPr>
      <w:r>
        <w:rPr>
          <w:rFonts w:ascii="Times New Roman"/>
          <w:b w:val="false"/>
          <w:i w:val="false"/>
          <w:color w:val="000000"/>
          <w:sz w:val="28"/>
        </w:rPr>
        <w:t>
      ветеринариялық-санитариялық объектілер туралы мәліметтер;</w:t>
      </w:r>
    </w:p>
    <w:bookmarkEnd w:id="7"/>
    <w:bookmarkStart w:name="z14" w:id="8"/>
    <w:p>
      <w:pPr>
        <w:spacing w:after="0"/>
        <w:ind w:left="0"/>
        <w:jc w:val="both"/>
      </w:pPr>
      <w:r>
        <w:rPr>
          <w:rFonts w:ascii="Times New Roman"/>
          <w:b w:val="false"/>
          <w:i w:val="false"/>
          <w:color w:val="000000"/>
          <w:sz w:val="28"/>
        </w:rPr>
        <w:t>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8"/>
    <w:bookmarkStart w:name="z15" w:id="9"/>
    <w:p>
      <w:pPr>
        <w:spacing w:after="0"/>
        <w:ind w:left="0"/>
        <w:jc w:val="both"/>
      </w:pPr>
      <w:r>
        <w:rPr>
          <w:rFonts w:ascii="Times New Roman"/>
          <w:b w:val="false"/>
          <w:i w:val="false"/>
          <w:color w:val="000000"/>
          <w:sz w:val="28"/>
        </w:rPr>
        <w:t>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w:t>
      </w:r>
    </w:p>
    <w:bookmarkEnd w:id="9"/>
    <w:bookmarkStart w:name="z16" w:id="10"/>
    <w:p>
      <w:pPr>
        <w:spacing w:after="0"/>
        <w:ind w:left="0"/>
        <w:jc w:val="both"/>
      </w:pPr>
      <w:r>
        <w:rPr>
          <w:rFonts w:ascii="Times New Roman"/>
          <w:b w:val="false"/>
          <w:i w:val="false"/>
          <w:color w:val="000000"/>
          <w:sz w:val="28"/>
        </w:rPr>
        <w:t>
      Шет ауданы бойынша 2021 жылға арналған жайылымдарды басқару және оларды пайдалану жөніндегі жоспарға:</w:t>
      </w:r>
    </w:p>
    <w:bookmarkEnd w:id="10"/>
    <w:bookmarkStart w:name="z17" w:id="11"/>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схемасын (картасын) (</w:t>
      </w:r>
      <w:r>
        <w:rPr>
          <w:rFonts w:ascii="Times New Roman"/>
          <w:b w:val="false"/>
          <w:i w:val="false"/>
          <w:color w:val="000000"/>
          <w:sz w:val="28"/>
        </w:rPr>
        <w:t>1 Қосымша</w:t>
      </w:r>
      <w:r>
        <w:rPr>
          <w:rFonts w:ascii="Times New Roman"/>
          <w:b w:val="false"/>
          <w:i w:val="false"/>
          <w:color w:val="000000"/>
          <w:sz w:val="28"/>
        </w:rPr>
        <w:t>);</w:t>
      </w:r>
    </w:p>
    <w:bookmarkEnd w:id="11"/>
    <w:bookmarkStart w:name="z18" w:id="12"/>
    <w:p>
      <w:pPr>
        <w:spacing w:after="0"/>
        <w:ind w:left="0"/>
        <w:jc w:val="both"/>
      </w:pPr>
      <w:r>
        <w:rPr>
          <w:rFonts w:ascii="Times New Roman"/>
          <w:b w:val="false"/>
          <w:i w:val="false"/>
          <w:color w:val="000000"/>
          <w:sz w:val="28"/>
        </w:rPr>
        <w:t>
      2) жайылым айналымдарының қолайлы схемаларын (</w:t>
      </w:r>
      <w:r>
        <w:rPr>
          <w:rFonts w:ascii="Times New Roman"/>
          <w:b w:val="false"/>
          <w:i w:val="false"/>
          <w:color w:val="000000"/>
          <w:sz w:val="28"/>
        </w:rPr>
        <w:t>2 Қосымша</w:t>
      </w:r>
      <w:r>
        <w:rPr>
          <w:rFonts w:ascii="Times New Roman"/>
          <w:b w:val="false"/>
          <w:i w:val="false"/>
          <w:color w:val="000000"/>
          <w:sz w:val="28"/>
        </w:rPr>
        <w:t>);</w:t>
      </w:r>
    </w:p>
    <w:bookmarkEnd w:id="12"/>
    <w:bookmarkStart w:name="z19" w:id="13"/>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картаны (</w:t>
      </w:r>
      <w:r>
        <w:rPr>
          <w:rFonts w:ascii="Times New Roman"/>
          <w:b w:val="false"/>
          <w:i w:val="false"/>
          <w:color w:val="000000"/>
          <w:sz w:val="28"/>
        </w:rPr>
        <w:t>3 Қосымша</w:t>
      </w:r>
      <w:r>
        <w:rPr>
          <w:rFonts w:ascii="Times New Roman"/>
          <w:b w:val="false"/>
          <w:i w:val="false"/>
          <w:color w:val="000000"/>
          <w:sz w:val="28"/>
        </w:rPr>
        <w:t>);</w:t>
      </w:r>
    </w:p>
    <w:bookmarkEnd w:id="13"/>
    <w:bookmarkStart w:name="z20" w:id="14"/>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w:t>
      </w:r>
      <w:r>
        <w:rPr>
          <w:rFonts w:ascii="Times New Roman"/>
          <w:b w:val="false"/>
          <w:i w:val="false"/>
          <w:color w:val="000000"/>
          <w:sz w:val="28"/>
        </w:rPr>
        <w:t>4 Қосымша</w:t>
      </w:r>
      <w:r>
        <w:rPr>
          <w:rFonts w:ascii="Times New Roman"/>
          <w:b w:val="false"/>
          <w:i w:val="false"/>
          <w:color w:val="000000"/>
          <w:sz w:val="28"/>
        </w:rPr>
        <w:t>);</w:t>
      </w:r>
    </w:p>
    <w:bookmarkEnd w:id="14"/>
    <w:bookmarkStart w:name="z21" w:id="15"/>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w:t>
      </w:r>
      <w:r>
        <w:rPr>
          <w:rFonts w:ascii="Times New Roman"/>
          <w:b w:val="false"/>
          <w:i w:val="false"/>
          <w:color w:val="000000"/>
          <w:sz w:val="28"/>
        </w:rPr>
        <w:t>5 Қосымша</w:t>
      </w:r>
      <w:r>
        <w:rPr>
          <w:rFonts w:ascii="Times New Roman"/>
          <w:b w:val="false"/>
          <w:i w:val="false"/>
          <w:color w:val="000000"/>
          <w:sz w:val="28"/>
        </w:rPr>
        <w:t>);</w:t>
      </w:r>
    </w:p>
    <w:bookmarkEnd w:id="15"/>
    <w:bookmarkStart w:name="z22" w:id="16"/>
    <w:p>
      <w:pPr>
        <w:spacing w:after="0"/>
        <w:ind w:left="0"/>
        <w:jc w:val="both"/>
      </w:pPr>
      <w:r>
        <w:rPr>
          <w:rFonts w:ascii="Times New Roman"/>
          <w:b w:val="false"/>
          <w:i w:val="false"/>
          <w:color w:val="000000"/>
          <w:sz w:val="28"/>
        </w:rPr>
        <w:t>
      6) Шет ауданының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w:t>
      </w:r>
      <w:r>
        <w:rPr>
          <w:rFonts w:ascii="Times New Roman"/>
          <w:b w:val="false"/>
          <w:i w:val="false"/>
          <w:color w:val="000000"/>
          <w:sz w:val="28"/>
        </w:rPr>
        <w:t>6 Қосымша</w:t>
      </w:r>
      <w:r>
        <w:rPr>
          <w:rFonts w:ascii="Times New Roman"/>
          <w:b w:val="false"/>
          <w:i w:val="false"/>
          <w:color w:val="000000"/>
          <w:sz w:val="28"/>
        </w:rPr>
        <w:t>);</w:t>
      </w:r>
    </w:p>
    <w:bookmarkEnd w:id="16"/>
    <w:bookmarkStart w:name="z23" w:id="17"/>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графикті (</w:t>
      </w:r>
      <w:r>
        <w:rPr>
          <w:rFonts w:ascii="Times New Roman"/>
          <w:b w:val="false"/>
          <w:i w:val="false"/>
          <w:color w:val="000000"/>
          <w:sz w:val="28"/>
        </w:rPr>
        <w:t>7 Қосымша</w:t>
      </w:r>
      <w:r>
        <w:rPr>
          <w:rFonts w:ascii="Times New Roman"/>
          <w:b w:val="false"/>
          <w:i w:val="false"/>
          <w:color w:val="000000"/>
          <w:sz w:val="28"/>
        </w:rPr>
        <w:t>);</w:t>
      </w:r>
    </w:p>
    <w:bookmarkEnd w:id="17"/>
    <w:bookmarkStart w:name="z24" w:id="18"/>
    <w:p>
      <w:pPr>
        <w:spacing w:after="0"/>
        <w:ind w:left="0"/>
        <w:jc w:val="both"/>
      </w:pPr>
      <w:r>
        <w:rPr>
          <w:rFonts w:ascii="Times New Roman"/>
          <w:b w:val="false"/>
          <w:i w:val="false"/>
          <w:color w:val="000000"/>
          <w:sz w:val="28"/>
        </w:rPr>
        <w:t>
      8) тиісті әкімшілік-аумақтық бірлікте жайылымдарды ұтымды пайдалану үшін қажетті өзге де талаптарды қамтуға тиіс (</w:t>
      </w:r>
      <w:r>
        <w:rPr>
          <w:rFonts w:ascii="Times New Roman"/>
          <w:b w:val="false"/>
          <w:i w:val="false"/>
          <w:color w:val="000000"/>
          <w:sz w:val="28"/>
        </w:rPr>
        <w:t>8 Қосымша</w:t>
      </w:r>
      <w:r>
        <w:rPr>
          <w:rFonts w:ascii="Times New Roman"/>
          <w:b w:val="false"/>
          <w:i w:val="false"/>
          <w:color w:val="000000"/>
          <w:sz w:val="28"/>
        </w:rPr>
        <w:t>).</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бойынша</w:t>
            </w:r>
            <w:r>
              <w:br/>
            </w:r>
            <w:r>
              <w:rPr>
                <w:rFonts w:ascii="Times New Roman"/>
                <w:b w:val="false"/>
                <w:i w:val="false"/>
                <w:color w:val="000000"/>
                <w:sz w:val="20"/>
              </w:rPr>
              <w:t>2021 жылға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жоспарына</w:t>
            </w:r>
            <w:r>
              <w:br/>
            </w:r>
            <w:r>
              <w:rPr>
                <w:rFonts w:ascii="Times New Roman"/>
                <w:b w:val="false"/>
                <w:i w:val="false"/>
                <w:color w:val="000000"/>
                <w:sz w:val="20"/>
              </w:rPr>
              <w:t>1 қосымша</w:t>
            </w:r>
          </w:p>
        </w:tc>
      </w:tr>
    </w:tbl>
    <w:bookmarkStart w:name="z26" w:id="19"/>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bookmarkEnd w:id="19"/>
    <w:bookmarkStart w:name="z27" w:id="20"/>
    <w:p>
      <w:pPr>
        <w:spacing w:after="0"/>
        <w:ind w:left="0"/>
        <w:jc w:val="both"/>
      </w:pPr>
      <w:r>
        <w:rPr>
          <w:rFonts w:ascii="Times New Roman"/>
          <w:b w:val="false"/>
          <w:i w:val="false"/>
          <w:color w:val="000000"/>
          <w:sz w:val="28"/>
        </w:rPr>
        <w:t xml:space="preserve">
      </w:t>
      </w:r>
    </w:p>
    <w:bookmarkEnd w:id="20"/>
    <w:p>
      <w:pPr>
        <w:spacing w:after="0"/>
        <w:ind w:left="0"/>
        <w:jc w:val="both"/>
      </w:pPr>
      <w:r>
        <w:drawing>
          <wp:inline distT="0" distB="0" distL="0" distR="0">
            <wp:extent cx="7480300" cy="673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80300" cy="673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 w:id="21"/>
    <w:p>
      <w:pPr>
        <w:spacing w:after="0"/>
        <w:ind w:left="0"/>
        <w:jc w:val="both"/>
      </w:pPr>
      <w:r>
        <w:rPr>
          <w:rFonts w:ascii="Times New Roman"/>
          <w:b w:val="false"/>
          <w:i w:val="false"/>
          <w:color w:val="000000"/>
          <w:sz w:val="28"/>
        </w:rPr>
        <w:t>
      Шет ауданы бойынша жайылымдар - 2027729 гектар</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бойынша</w:t>
            </w:r>
            <w:r>
              <w:br/>
            </w:r>
            <w:r>
              <w:rPr>
                <w:rFonts w:ascii="Times New Roman"/>
                <w:b w:val="false"/>
                <w:i w:val="false"/>
                <w:color w:val="000000"/>
                <w:sz w:val="20"/>
              </w:rPr>
              <w:t>2021 жылға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жоспарына</w:t>
            </w:r>
            <w:r>
              <w:br/>
            </w:r>
            <w:r>
              <w:rPr>
                <w:rFonts w:ascii="Times New Roman"/>
                <w:b w:val="false"/>
                <w:i w:val="false"/>
                <w:color w:val="000000"/>
                <w:sz w:val="20"/>
              </w:rPr>
              <w:t>2 қосымша</w:t>
            </w:r>
          </w:p>
        </w:tc>
      </w:tr>
    </w:tbl>
    <w:bookmarkStart w:name="z30" w:id="22"/>
    <w:p>
      <w:pPr>
        <w:spacing w:after="0"/>
        <w:ind w:left="0"/>
        <w:jc w:val="left"/>
      </w:pPr>
      <w:r>
        <w:rPr>
          <w:rFonts w:ascii="Times New Roman"/>
          <w:b/>
          <w:i w:val="false"/>
          <w:color w:val="000000"/>
        </w:rPr>
        <w:t xml:space="preserve"> Шет ауданы бойынша жайылым айналымдарының қолайлы схемалары</w:t>
      </w:r>
    </w:p>
    <w:bookmarkEnd w:id="22"/>
    <w:bookmarkStart w:name="z31" w:id="23"/>
    <w:p>
      <w:pPr>
        <w:spacing w:after="0"/>
        <w:ind w:left="0"/>
        <w:jc w:val="both"/>
      </w:pPr>
      <w:r>
        <w:rPr>
          <w:rFonts w:ascii="Times New Roman"/>
          <w:b w:val="false"/>
          <w:i w:val="false"/>
          <w:color w:val="000000"/>
          <w:sz w:val="28"/>
        </w:rPr>
        <w:t xml:space="preserve">
      </w:t>
      </w:r>
    </w:p>
    <w:bookmarkEnd w:id="23"/>
    <w:p>
      <w:pPr>
        <w:spacing w:after="0"/>
        <w:ind w:left="0"/>
        <w:jc w:val="both"/>
      </w:pPr>
      <w:r>
        <w:drawing>
          <wp:inline distT="0" distB="0" distL="0" distR="0">
            <wp:extent cx="7239000" cy="942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39000" cy="942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бойынша</w:t>
            </w:r>
            <w:r>
              <w:br/>
            </w:r>
            <w:r>
              <w:rPr>
                <w:rFonts w:ascii="Times New Roman"/>
                <w:b w:val="false"/>
                <w:i w:val="false"/>
                <w:color w:val="000000"/>
                <w:sz w:val="20"/>
              </w:rPr>
              <w:t>2021 жылға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жоспарына</w:t>
            </w:r>
            <w:r>
              <w:br/>
            </w:r>
            <w:r>
              <w:rPr>
                <w:rFonts w:ascii="Times New Roman"/>
                <w:b w:val="false"/>
                <w:i w:val="false"/>
                <w:color w:val="000000"/>
                <w:sz w:val="20"/>
              </w:rPr>
              <w:t>3 қосымша</w:t>
            </w:r>
          </w:p>
        </w:tc>
      </w:tr>
    </w:tbl>
    <w:bookmarkStart w:name="z33" w:id="24"/>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24"/>
    <w:bookmarkStart w:name="z34" w:id="25"/>
    <w:p>
      <w:pPr>
        <w:spacing w:after="0"/>
        <w:ind w:left="0"/>
        <w:jc w:val="both"/>
      </w:pPr>
      <w:r>
        <w:rPr>
          <w:rFonts w:ascii="Times New Roman"/>
          <w:b w:val="false"/>
          <w:i w:val="false"/>
          <w:color w:val="000000"/>
          <w:sz w:val="28"/>
        </w:rPr>
        <w:t xml:space="preserve">
      </w:t>
      </w:r>
    </w:p>
    <w:bookmarkEnd w:id="25"/>
    <w:p>
      <w:pPr>
        <w:spacing w:after="0"/>
        <w:ind w:left="0"/>
        <w:jc w:val="both"/>
      </w:pPr>
      <w:r>
        <w:drawing>
          <wp:inline distT="0" distB="0" distL="0" distR="0">
            <wp:extent cx="7239000" cy="697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39000" cy="697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бойынша</w:t>
            </w:r>
            <w:r>
              <w:br/>
            </w:r>
            <w:r>
              <w:rPr>
                <w:rFonts w:ascii="Times New Roman"/>
                <w:b w:val="false"/>
                <w:i w:val="false"/>
                <w:color w:val="000000"/>
                <w:sz w:val="20"/>
              </w:rPr>
              <w:t>2021 жылға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жоспарына</w:t>
            </w:r>
            <w:r>
              <w:br/>
            </w:r>
            <w:r>
              <w:rPr>
                <w:rFonts w:ascii="Times New Roman"/>
                <w:b w:val="false"/>
                <w:i w:val="false"/>
                <w:color w:val="000000"/>
                <w:sz w:val="20"/>
              </w:rPr>
              <w:t>4 қосымша</w:t>
            </w:r>
          </w:p>
        </w:tc>
      </w:tr>
    </w:tbl>
    <w:bookmarkStart w:name="z36" w:id="26"/>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26"/>
    <w:bookmarkStart w:name="z37"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7353300" cy="664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53300" cy="664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бойынша</w:t>
            </w:r>
            <w:r>
              <w:br/>
            </w:r>
            <w:r>
              <w:rPr>
                <w:rFonts w:ascii="Times New Roman"/>
                <w:b w:val="false"/>
                <w:i w:val="false"/>
                <w:color w:val="000000"/>
                <w:sz w:val="20"/>
              </w:rPr>
              <w:t>2021 жылға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жоспарына</w:t>
            </w:r>
            <w:r>
              <w:br/>
            </w:r>
            <w:r>
              <w:rPr>
                <w:rFonts w:ascii="Times New Roman"/>
                <w:b w:val="false"/>
                <w:i w:val="false"/>
                <w:color w:val="000000"/>
                <w:sz w:val="20"/>
              </w:rPr>
              <w:t>5 қосымша</w:t>
            </w:r>
          </w:p>
        </w:tc>
      </w:tr>
    </w:tbl>
    <w:bookmarkStart w:name="z39" w:id="28"/>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28"/>
    <w:bookmarkStart w:name="z40"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6972300" cy="589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972300" cy="589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бойынша</w:t>
            </w:r>
            <w:r>
              <w:br/>
            </w:r>
            <w:r>
              <w:rPr>
                <w:rFonts w:ascii="Times New Roman"/>
                <w:b w:val="false"/>
                <w:i w:val="false"/>
                <w:color w:val="000000"/>
                <w:sz w:val="20"/>
              </w:rPr>
              <w:t>2021 жылға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жоспарына</w:t>
            </w:r>
            <w:r>
              <w:br/>
            </w:r>
            <w:r>
              <w:rPr>
                <w:rFonts w:ascii="Times New Roman"/>
                <w:b w:val="false"/>
                <w:i w:val="false"/>
                <w:color w:val="000000"/>
                <w:sz w:val="20"/>
              </w:rPr>
              <w:t>6 қосымша</w:t>
            </w:r>
          </w:p>
        </w:tc>
      </w:tr>
    </w:tbl>
    <w:bookmarkStart w:name="z42" w:id="30"/>
    <w:p>
      <w:pPr>
        <w:spacing w:after="0"/>
        <w:ind w:left="0"/>
        <w:jc w:val="left"/>
      </w:pPr>
      <w:r>
        <w:rPr>
          <w:rFonts w:ascii="Times New Roman"/>
          <w:b/>
          <w:i w:val="false"/>
          <w:color w:val="000000"/>
        </w:rPr>
        <w:t xml:space="preserve"> Шет ауданы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30"/>
    <w:bookmarkStart w:name="z43"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5981700" cy="849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981700" cy="849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бойынша</w:t>
            </w:r>
            <w:r>
              <w:br/>
            </w:r>
            <w:r>
              <w:rPr>
                <w:rFonts w:ascii="Times New Roman"/>
                <w:b w:val="false"/>
                <w:i w:val="false"/>
                <w:color w:val="000000"/>
                <w:sz w:val="20"/>
              </w:rPr>
              <w:t>2021 жылға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жоспарына</w:t>
            </w:r>
            <w:r>
              <w:br/>
            </w:r>
            <w:r>
              <w:rPr>
                <w:rFonts w:ascii="Times New Roman"/>
                <w:b w:val="false"/>
                <w:i w:val="false"/>
                <w:color w:val="000000"/>
                <w:sz w:val="20"/>
              </w:rPr>
              <w:t>7 қосымша</w:t>
            </w:r>
          </w:p>
        </w:tc>
      </w:tr>
    </w:tbl>
    <w:bookmarkStart w:name="z45" w:id="32"/>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3"/>
        <w:gridCol w:w="2610"/>
        <w:gridCol w:w="3543"/>
        <w:gridCol w:w="3544"/>
      </w:tblGrid>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және кенттер атауы</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басы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аяғы</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Аксу-Аюлы ауылдық округі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Акшоқы ауылдық округі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Батық ауылдық округі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Бұрма ауылдық округі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Нұраталды ауылдық округі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Кеншоқы ауылдық округі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Красная поляна ауылдық округі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Талды ауылдық округі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ауылдық округі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Акой ауылдық округі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Ақадыр кенті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Акшатау кенті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Ақжал кенті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Босаға ауылдық округі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Көктіңкөлі ауылдық округі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Ортау ауылдық округі</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Тағылы ауылдық округі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Кәрім Мыңбаев атындағы ауылдық округі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Өспен ауылдық округі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Қайрақты ауылдық округі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Мойынты кентті</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Киікті ауылдық округі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Сәкен Сейфуллин кентті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 кентті</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кентті</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бойынша</w:t>
            </w:r>
            <w:r>
              <w:br/>
            </w:r>
            <w:r>
              <w:rPr>
                <w:rFonts w:ascii="Times New Roman"/>
                <w:b w:val="false"/>
                <w:i w:val="false"/>
                <w:color w:val="000000"/>
                <w:sz w:val="20"/>
              </w:rPr>
              <w:t>2021 жылға арналған</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жоспарына</w:t>
            </w:r>
            <w:r>
              <w:br/>
            </w:r>
            <w:r>
              <w:rPr>
                <w:rFonts w:ascii="Times New Roman"/>
                <w:b w:val="false"/>
                <w:i w:val="false"/>
                <w:color w:val="000000"/>
                <w:sz w:val="20"/>
              </w:rPr>
              <w:t>8 қосымша</w:t>
            </w:r>
          </w:p>
        </w:tc>
      </w:tr>
    </w:tbl>
    <w:bookmarkStart w:name="z47" w:id="33"/>
    <w:p>
      <w:pPr>
        <w:spacing w:after="0"/>
        <w:ind w:left="0"/>
        <w:jc w:val="left"/>
      </w:pPr>
      <w:r>
        <w:rPr>
          <w:rFonts w:ascii="Times New Roman"/>
          <w:b/>
          <w:i w:val="false"/>
          <w:color w:val="000000"/>
        </w:rPr>
        <w:t xml:space="preserve"> Тиісті әкімшілік-аумақтық бірлікте жайылымдарды ұтымды пайдалану үшін қажетті өзге де талаптарды қамтуға тиіс.</w:t>
      </w:r>
    </w:p>
    <w:bookmarkEnd w:id="33"/>
    <w:bookmarkStart w:name="z48" w:id="34"/>
    <w:p>
      <w:pPr>
        <w:spacing w:after="0"/>
        <w:ind w:left="0"/>
        <w:jc w:val="both"/>
      </w:pPr>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 кенттердің және ауылдық елді мекендердің аумағы шегінде орналасқан, мемлекет меншігіндегі жайылымдар жергілікті халықтың ауыл шаруашылығы жануарларының аналық (сауын) мал басын ұстау бойынша мұқтажын қанағаттандыру үшін беріледі. Жайылымдардың жалпы алаңына түсетін жүктеменің шекті рұқсат етілетін нормалары сақталған кезде ғана, көрсетілген жайылымдарда басқа ауыл шаруашылығы жануарларын жаюға рұқсат етіледі. Жайылымдарды рационалды пайдалану жайылымдардың жоғары өнімділігін алу үшін, ұзақ уақыт бойы шөптің құңды құрамын сақтау, жануарлардың көп көлемін жайылымдық астықпен қамтамасыз ету және мал шаруашылығы өнімінің жоғары көлемін алуға септігін тигізеді. Малды жайылымдық ұстаудың осындай маңыздылығында жайылымдарды ұстау мәселесі жоғары деңгейде өзекті, жайылымдық алқаптардың өнімділігі оларды дұрыс пайдалануда артады. Осылайша бір мал айдау жүйесін қолдануда малды бір алаңда ұстау мүмкіндігі 20-30 пайыз (бұдан әрі -%) көп, ал өткізуде жайылымдарды рационалды пайдаланудың барлық жүйесінің (шөпті дұрыс улау, ағымдағы күтім, жайылым айналымын енгізу, малды жаюдың қаша жүйесін пайдалану) табиғи жайылымдық алқаптардың өнімділігін 2-3 есе арттырады.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