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0f1c" w14:textId="6520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2021 жылғы 22 шілдедегі № 3 шешімі. Қазақстан Республикасының Әділет министрлігінде 2021 жылғы 29 шілдеде № 23752 болып тіркелді. Күші жойылды - Ұлытау облысы Ұлытау ауданының әкімінің 2025 жылғы 28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28.04.2025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облысының Ұлытау ауданы әкімінің орынбасары М.С Оспанов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