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93c17" w14:textId="8893c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кенттер, ауылдық округтер бюджеттері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Ұлытау аудандық мәслихатының 2021 жылғы 27 қаңтардағы № 16 шешімі. Қарағанды облысының Әділет департаментінде 2021 жылғы 1 ақпанда № 6173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Жезді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176 209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2 747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173 462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176 210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1 мың теңге: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Ұлытау аудандық мәслихатының 04.11.2021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79 </w:t>
      </w:r>
      <w:r>
        <w:rPr>
          <w:rFonts w:ascii="Times New Roman"/>
          <w:b w:val="false"/>
          <w:i w:val="false"/>
          <w:color w:val="ff0000"/>
          <w:sz w:val="28"/>
        </w:rPr>
        <w:t>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2021-2023 жылдарға арналған Ұлытау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199 052 мың теңге,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3 715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195 337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199 265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-213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213 321 мың теңге: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213 мың теңге.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Қарағанды облысы Ұлытау аудандық мәслихатының 04.11.2021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2021-2023 жылдарға арналған Ақтас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57 035 мың теңге, оның ішінде: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119 мың теңге;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56 916 мың теңге;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61 064 мың теңге;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-4 029 мың теңге;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4 029 мың теңге: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4 029 мың теңге.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Қарағанды облысы Ұлытау аудандық мәслихатының 27.07.2021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51 </w:t>
      </w:r>
      <w:r>
        <w:rPr>
          <w:rFonts w:ascii="Times New Roman"/>
          <w:b w:val="false"/>
          <w:i w:val="false"/>
          <w:color w:val="ff0000"/>
          <w:sz w:val="28"/>
        </w:rPr>
        <w:t>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2021-2023 жылдарға арналған Қарсақпай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49 469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46 160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59 329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-9 860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9 860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9 860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Қарағанды облысы Ұлытау аудандық мәслихатының 04.11.2021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2021-2023 жылдарға арналған Қаракеңгір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72 003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1 122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70 881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72 013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мың теңге: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мың теңге.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Қарағанды облысы Ұлытау аудандық мәслихатының 04.11.2021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2021-2023 жылдарға арналған Аманкелді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74"/>
    <w:bookmarkStart w:name="z10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63 704 мың теңге, оның ішінде:</w:t>
      </w:r>
    </w:p>
    <w:bookmarkEnd w:id="75"/>
    <w:bookmarkStart w:name="z10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872 мың теңге;</w:t>
      </w:r>
    </w:p>
    <w:bookmarkEnd w:id="76"/>
    <w:bookmarkStart w:name="z10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77"/>
    <w:bookmarkStart w:name="z10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8"/>
    <w:bookmarkStart w:name="z10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62 832 мың теңге;</w:t>
      </w:r>
    </w:p>
    <w:bookmarkEnd w:id="79"/>
    <w:bookmarkStart w:name="z10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66 291 мың теңге;</w:t>
      </w:r>
    </w:p>
    <w:bookmarkEnd w:id="80"/>
    <w:bookmarkStart w:name="z10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1"/>
    <w:bookmarkStart w:name="z11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2"/>
    <w:bookmarkStart w:name="z11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3"/>
    <w:bookmarkStart w:name="z11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84"/>
    <w:bookmarkStart w:name="z11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85"/>
    <w:bookmarkStart w:name="z11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6"/>
    <w:bookmarkStart w:name="z11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-2 587 мың теңге;</w:t>
      </w:r>
    </w:p>
    <w:bookmarkEnd w:id="87"/>
    <w:bookmarkStart w:name="z11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2 587 мың теңге:</w:t>
      </w:r>
    </w:p>
    <w:bookmarkEnd w:id="88"/>
    <w:bookmarkStart w:name="z11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9"/>
    <w:bookmarkStart w:name="z11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0"/>
    <w:bookmarkStart w:name="z11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2 587 мың теңге.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Қарағанды облысы Ұлытау аудандық мәслихатының 27.07.2021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51 </w:t>
      </w:r>
      <w:r>
        <w:rPr>
          <w:rFonts w:ascii="Times New Roman"/>
          <w:b w:val="false"/>
          <w:i w:val="false"/>
          <w:color w:val="ff0000"/>
          <w:sz w:val="28"/>
        </w:rPr>
        <w:t>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2021-2023 жылдарға арналған Шеңбер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92"/>
    <w:bookmarkStart w:name="z8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139 392 мың теңге, оның ішінде:</w:t>
      </w:r>
    </w:p>
    <w:bookmarkEnd w:id="93"/>
    <w:bookmarkStart w:name="z8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394 мың теңге;</w:t>
      </w:r>
    </w:p>
    <w:bookmarkEnd w:id="94"/>
    <w:bookmarkStart w:name="z8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95"/>
    <w:bookmarkStart w:name="z8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6"/>
    <w:bookmarkStart w:name="z8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138 998 мың теңге;</w:t>
      </w:r>
    </w:p>
    <w:bookmarkEnd w:id="97"/>
    <w:bookmarkStart w:name="z8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140 024 мың теңге;</w:t>
      </w:r>
    </w:p>
    <w:bookmarkEnd w:id="98"/>
    <w:bookmarkStart w:name="z9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9"/>
    <w:bookmarkStart w:name="z9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0"/>
    <w:bookmarkStart w:name="z9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1"/>
    <w:bookmarkStart w:name="z9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02"/>
    <w:bookmarkStart w:name="z9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03"/>
    <w:bookmarkStart w:name="z9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4"/>
    <w:bookmarkStart w:name="z9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-632 мың теңге;</w:t>
      </w:r>
    </w:p>
    <w:bookmarkEnd w:id="105"/>
    <w:bookmarkStart w:name="z9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632 мың теңге:</w:t>
      </w:r>
    </w:p>
    <w:bookmarkEnd w:id="106"/>
    <w:bookmarkStart w:name="z9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7"/>
    <w:bookmarkStart w:name="z9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8"/>
    <w:bookmarkStart w:name="z10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632 мың теңге.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Қарағанды облысы Ұлытау аудандық мәслихатының 04.11.2021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2021-2023 жылдарға арналған Егінді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45 952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45 287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46 188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Қарағанды облысы Ұлытау аудандық мәслихатының 04.11.2021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2021-2023 жылдарға арналған Алғабас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53 238 мың теңге, оның ішінде: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1 364 мың теңге;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51 874 мың теңге;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53 240 мың теңге;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мың теңге;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мың теңге: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мың теңге.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Қарағанды облысы Ұлытау аудандық мәслихатының 04.11.2021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2021-2023 жылдарға арналған Мибұлақ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45 760 мың теңге, оның ішінде: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1 512 мың теңге;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44 248 мың теңге;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45 762 мың теңге;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мың теңге;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мың теңге: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мың теңге.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Қарағанды облысы Ұлытау аудандық мәслихатының 04.11.2021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2021-2023 жылдарға арналған Сарысу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93 665 мың теңге, оның ішінде: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1 750 мың теңге;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91 915 мың теңге;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93 665 мың теңге;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3"/>
    <w:bookmarkStart w:name="z17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Қарағанды облысы Ұлытау аудандық мәслихатының 04.11.2021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2021-2023 жылдарға арналған Жанкелді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49 828 мың теңге, оның ішінде: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634 мың теңге;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49 194 мың теңге;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49 837 мың теңге;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7"/>
    <w:bookmarkStart w:name="z1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 мың теңге;</w:t>
      </w:r>
    </w:p>
    <w:bookmarkEnd w:id="178"/>
    <w:bookmarkStart w:name="z1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мың теңге:</w:t>
      </w:r>
    </w:p>
    <w:bookmarkEnd w:id="179"/>
    <w:bookmarkStart w:name="z1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0"/>
    <w:bookmarkStart w:name="z19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1"/>
    <w:bookmarkStart w:name="z19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мың теңге.</w:t>
      </w:r>
    </w:p>
    <w:bookmarkEnd w:id="1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Қарағанды облысы Ұлытау аудандық мәслихатының 04.11.2021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13. 2021-2023 жылдарға арналған Терісаққан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59 831 мың теңге, оның ішінде: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1 075 мың теңге;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58 756 мың теңге;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59 835 мың теңге;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мың теңге;</w:t>
      </w:r>
    </w:p>
    <w:bookmarkEnd w:id="196"/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мың теңге:</w:t>
      </w:r>
    </w:p>
    <w:bookmarkEnd w:id="197"/>
    <w:bookmarkStart w:name="z2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8"/>
    <w:bookmarkStart w:name="z21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9"/>
    <w:bookmarkStart w:name="z21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мың теңге.</w:t>
      </w:r>
    </w:p>
    <w:bookmarkEnd w:id="2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Қарағанды облысы Ұлытау аудандық мәслихатының 04.11.2021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14. 2021-2023 жылдарға арналған Борсеңгір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01"/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74 013 мың теңге, оның ішінде: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921 мың теңге;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04"/>
    <w:bookmarkStart w:name="z2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05"/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73 092 мың теңге;</w:t>
      </w:r>
    </w:p>
    <w:bookmarkEnd w:id="206"/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74 028 мың теңге;</w:t>
      </w:r>
    </w:p>
    <w:bookmarkEnd w:id="207"/>
    <w:bookmarkStart w:name="z2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08"/>
    <w:bookmarkStart w:name="z2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9"/>
    <w:bookmarkStart w:name="z2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10"/>
    <w:bookmarkStart w:name="z22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11"/>
    <w:bookmarkStart w:name="z22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212"/>
    <w:bookmarkStart w:name="z22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3"/>
    <w:bookmarkStart w:name="z22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 мың теңге;</w:t>
      </w:r>
    </w:p>
    <w:bookmarkEnd w:id="214"/>
    <w:bookmarkStart w:name="z23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 мың теңге:</w:t>
      </w:r>
    </w:p>
    <w:bookmarkEnd w:id="215"/>
    <w:bookmarkStart w:name="z23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16"/>
    <w:bookmarkStart w:name="z23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17"/>
    <w:bookmarkStart w:name="z23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 мың теңге.</w:t>
      </w:r>
    </w:p>
    <w:bookmarkEnd w:id="2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Қарағанды облысы Ұлытау аудандық мәслихатының 04.11.2021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15. 2021-2023 жылдарға арналған Қоскөл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19"/>
    <w:bookmarkStart w:name="z23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57 594 мың теңге, оның ішінде:</w:t>
      </w:r>
    </w:p>
    <w:bookmarkEnd w:id="220"/>
    <w:bookmarkStart w:name="z23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1 471 мың теңге;</w:t>
      </w:r>
    </w:p>
    <w:bookmarkEnd w:id="221"/>
    <w:bookmarkStart w:name="z23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22"/>
    <w:bookmarkStart w:name="z23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3"/>
    <w:bookmarkStart w:name="z24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56 123 мың теңге;</w:t>
      </w:r>
    </w:p>
    <w:bookmarkEnd w:id="224"/>
    <w:bookmarkStart w:name="z24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57 595 мың теңге;</w:t>
      </w:r>
    </w:p>
    <w:bookmarkEnd w:id="225"/>
    <w:bookmarkStart w:name="z24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26"/>
    <w:bookmarkStart w:name="z24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7"/>
    <w:bookmarkStart w:name="z24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8"/>
    <w:bookmarkStart w:name="z24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29"/>
    <w:bookmarkStart w:name="z24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230"/>
    <w:bookmarkStart w:name="z24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31"/>
    <w:bookmarkStart w:name="z24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мың теңге;</w:t>
      </w:r>
    </w:p>
    <w:bookmarkEnd w:id="232"/>
    <w:bookmarkStart w:name="z24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мың теңге:</w:t>
      </w:r>
    </w:p>
    <w:bookmarkEnd w:id="233"/>
    <w:bookmarkStart w:name="z25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34"/>
    <w:bookmarkStart w:name="z25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5"/>
    <w:bookmarkStart w:name="z25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мың теңге.</w:t>
      </w:r>
    </w:p>
    <w:bookmarkEnd w:id="2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Қарағанды облысы Ұлытау аудандық мәслихатының 04.11.2021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2021 жылға арналған аудандық бюджеттен кенттер, ауылдық округтер бюджеттеріне берілетін субвенциялардың мөлшері 798 183 мың теңге сомасында қарастырылсын, оның ішінде:</w:t>
      </w:r>
    </w:p>
    <w:bookmarkEnd w:id="237"/>
    <w:bookmarkStart w:name="z27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Жезді кентіне – 135 275 мың теңге;</w:t>
      </w:r>
    </w:p>
    <w:bookmarkEnd w:id="238"/>
    <w:bookmarkStart w:name="z27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Ұлытау ауылдық округіне – 113 181 мың теңге;</w:t>
      </w:r>
    </w:p>
    <w:bookmarkEnd w:id="239"/>
    <w:bookmarkStart w:name="z27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Ақтас кентіне – 51 469 мың теңге;</w:t>
      </w:r>
    </w:p>
    <w:bookmarkEnd w:id="240"/>
    <w:bookmarkStart w:name="z27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Қарсақпай кентіне – 39 849 мың теңге;</w:t>
      </w:r>
    </w:p>
    <w:bookmarkEnd w:id="241"/>
    <w:bookmarkStart w:name="z28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Қаракеңгір ауылдық округіне – 38 735 мың теңге;</w:t>
      </w:r>
    </w:p>
    <w:bookmarkEnd w:id="242"/>
    <w:bookmarkStart w:name="z28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Аманкелді ауылдық округіне – 32 623 мың теңге;</w:t>
      </w:r>
    </w:p>
    <w:bookmarkEnd w:id="243"/>
    <w:bookmarkStart w:name="z28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Шеңбер ауылдық округіне – 50 771 мың теңге;</w:t>
      </w:r>
    </w:p>
    <w:bookmarkEnd w:id="244"/>
    <w:bookmarkStart w:name="z28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Егінді ауылдық округіне – 34 795 мың теңге;</w:t>
      </w:r>
    </w:p>
    <w:bookmarkEnd w:id="245"/>
    <w:bookmarkStart w:name="z28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Алғабас ауылдық округіне – 37 226 мың теңге;</w:t>
      </w:r>
    </w:p>
    <w:bookmarkEnd w:id="246"/>
    <w:bookmarkStart w:name="z28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Мибұлақ ауылдық округіне – 40 111 мың теңге;</w:t>
      </w:r>
    </w:p>
    <w:bookmarkEnd w:id="247"/>
    <w:bookmarkStart w:name="z28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Сарысу ауылдық округіне – 49 415 мың теңге;</w:t>
      </w:r>
    </w:p>
    <w:bookmarkEnd w:id="248"/>
    <w:bookmarkStart w:name="z28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Жанкелді ауылдық округіне – 45 383 мың теңге;</w:t>
      </w:r>
    </w:p>
    <w:bookmarkEnd w:id="249"/>
    <w:bookmarkStart w:name="z28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Терісаққан ауылдық округіне – 40 407 мың теңге;</w:t>
      </w:r>
    </w:p>
    <w:bookmarkEnd w:id="250"/>
    <w:bookmarkStart w:name="z28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Борсеңгір ауылдық округіне – 44 637 мың теңге;</w:t>
      </w:r>
    </w:p>
    <w:bookmarkEnd w:id="251"/>
    <w:bookmarkStart w:name="z29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Қоскөл ауылдық округіне – 44 306 мың теңге.</w:t>
      </w:r>
    </w:p>
    <w:bookmarkEnd w:id="252"/>
    <w:bookmarkStart w:name="z29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2021 жылға арналған кенттер, ауылдық округтер бюджеттерінің құрамында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253"/>
    <w:bookmarkStart w:name="z29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Осы шешім 2021 жылдың 1 қаңтарынан бастап қолданысқа енгізіледі және ресми жариялануға тиіс.</w:t>
      </w:r>
    </w:p>
    <w:bookmarkEnd w:id="2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Казанбаева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қаңтардағы №16 шешіміне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96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Жезді кентінің 2021 жылға арналған бюджеті</w:t>
      </w:r>
    </w:p>
    <w:bookmarkEnd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Ұлытау аудандық мәслихатының 04.11.2021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 шешіміне 2 қосымша</w:t>
            </w:r>
          </w:p>
        </w:tc>
      </w:tr>
    </w:tbl>
    <w:bookmarkStart w:name="z298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Жезді кентінің 2022 жылға арналған бюджеті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 шешіміне 3 қосымша</w:t>
            </w:r>
          </w:p>
        </w:tc>
      </w:tr>
    </w:tbl>
    <w:bookmarkStart w:name="z300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Жезді кентінің 2023 жылға арналған бюджеті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 2021 жылғы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қаңтардағы №16 шешіміне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02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Ұлытау ауылдық округінің 2021 жылға арналған бюджеті</w:t>
      </w:r>
    </w:p>
    <w:bookmarkEnd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Ұлытау аудандық мәслихатының 04.11.2021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 шешіміне 5 қосымша</w:t>
            </w:r>
          </w:p>
        </w:tc>
      </w:tr>
    </w:tbl>
    <w:bookmarkStart w:name="z304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Ұлытау ауылдық округінің 2022 жылға арналған бюджеті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 шешіміне 6 қосымша</w:t>
            </w:r>
          </w:p>
        </w:tc>
      </w:tr>
    </w:tbl>
    <w:bookmarkStart w:name="z306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Ұлытау ауылдық округінің 2023 жылға арналған бюджеті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 шешіміне 7 қосымша</w:t>
            </w:r>
          </w:p>
        </w:tc>
      </w:tr>
    </w:tbl>
    <w:bookmarkStart w:name="z308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Ақтас кентінің 2021 жылға арналған бюджеті</w:t>
      </w:r>
    </w:p>
    <w:bookmarkEnd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Қарағанды облысы Ұлытау аудандық мәслихатының 04.11.2021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 шешіміне 8 қосымша</w:t>
            </w:r>
          </w:p>
        </w:tc>
      </w:tr>
    </w:tbl>
    <w:bookmarkStart w:name="z310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Ақтас кентінің 2022 жылға арналған бюджеті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 шешіміне 9 қосымша</w:t>
            </w:r>
          </w:p>
        </w:tc>
      </w:tr>
    </w:tbl>
    <w:bookmarkStart w:name="z312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Ақтас кентінің 2023 жылға арналған бюджеті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 шешіміне 10 қосымша</w:t>
            </w:r>
          </w:p>
        </w:tc>
      </w:tr>
    </w:tbl>
    <w:bookmarkStart w:name="z314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Қарсақпай кентінің 2021 жылға арналған бюджеті</w:t>
      </w:r>
    </w:p>
    <w:bookmarkEnd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Қарағанды облысы Ұлытау аудандық мәслихатының 04.11.2021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 шешіміне 11 қосымша</w:t>
            </w:r>
          </w:p>
        </w:tc>
      </w:tr>
    </w:tbl>
    <w:bookmarkStart w:name="z316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Қарсақпай кентінің 2022 жылға арналған бюджеті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 шешіміне 12 қосымша</w:t>
            </w:r>
          </w:p>
        </w:tc>
      </w:tr>
    </w:tbl>
    <w:bookmarkStart w:name="z318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Қарсақпай кентінің 2023 жылға арналған бюджеті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 шешіміне 13 қосымша</w:t>
            </w:r>
          </w:p>
        </w:tc>
      </w:tr>
    </w:tbl>
    <w:bookmarkStart w:name="z320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Қаракеңгір ауылдық округінің 2021 жылға арналған бюджеті</w:t>
      </w:r>
    </w:p>
    <w:bookmarkEnd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Қарағанды облысы Ұлытау аудандық мәслихатының 04.11.2021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 шешіміне 14 қосымша</w:t>
            </w:r>
          </w:p>
        </w:tc>
      </w:tr>
    </w:tbl>
    <w:bookmarkStart w:name="z322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Қаракеңгір ауылдық округінің 2022 жылға арналған бюджеті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 шешіміне 15 қосымша</w:t>
            </w:r>
          </w:p>
        </w:tc>
      </w:tr>
    </w:tbl>
    <w:bookmarkStart w:name="z324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Қаракеңгір ауылдық округінің 2023 жылға арналған бюджеті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 шешіміне 16 қосымша</w:t>
            </w:r>
          </w:p>
        </w:tc>
      </w:tr>
    </w:tbl>
    <w:bookmarkStart w:name="z326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Аманкелді ауылдық округінің 2021 жылға арналған бюджеті</w:t>
      </w:r>
    </w:p>
    <w:bookmarkEnd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Қарағанды облысы Ұлытау аудандық мәслихатының 04.11.2021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 шешіміне 17 қосымша</w:t>
            </w:r>
          </w:p>
        </w:tc>
      </w:tr>
    </w:tbl>
    <w:bookmarkStart w:name="z328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Аманкелді ауылдық округінің 2022 жылға арналған бюджеті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 шешіміне 18 қосымша</w:t>
            </w:r>
          </w:p>
        </w:tc>
      </w:tr>
    </w:tbl>
    <w:bookmarkStart w:name="z330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Аманкелді ауылдық округінің 2023 жылға арналған бюджеті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 шешіміне 19 қосымша</w:t>
            </w:r>
          </w:p>
        </w:tc>
      </w:tr>
    </w:tbl>
    <w:bookmarkStart w:name="z332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Шеңбер ауылдық округінің 2021 жылға арналған бюджеті</w:t>
      </w:r>
    </w:p>
    <w:bookmarkEnd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Қарағанды облысы Ұлытау аудандық мәслихатының 04.11.2021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 шешіміне 20 қосымша</w:t>
            </w:r>
          </w:p>
        </w:tc>
      </w:tr>
    </w:tbl>
    <w:bookmarkStart w:name="z334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Шеңбер ауылдық округінің 2022 жылға арналған бюджеті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 шешіміне 21 қосымша</w:t>
            </w:r>
          </w:p>
        </w:tc>
      </w:tr>
    </w:tbl>
    <w:bookmarkStart w:name="z336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Шеңбер ауылдық округінің 2023 жылға арналған бюджеті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 2021 жылғы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қаңтардағы №16 шешіміне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38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Егінді ауылдық округінің 2021 жылға арналған бюджеті</w:t>
      </w:r>
    </w:p>
    <w:bookmarkEnd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Қарағанды облысы Ұлытау аудандық мәслихатының 04.11.2021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 шешіміне 23 қосымша</w:t>
            </w:r>
          </w:p>
        </w:tc>
      </w:tr>
    </w:tbl>
    <w:bookmarkStart w:name="z340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Егінді ауылдық округінің 2022 жылға арналған бюджеті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 шешіміне 24 қосымша</w:t>
            </w:r>
          </w:p>
        </w:tc>
      </w:tr>
    </w:tbl>
    <w:bookmarkStart w:name="z342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Егінді ауылдық округінің 2023 жылға арналған бюджеті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 шешіміне 25 қосымша</w:t>
            </w:r>
          </w:p>
        </w:tc>
      </w:tr>
    </w:tbl>
    <w:bookmarkStart w:name="z344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Алғабас ауылдық округінің 2021 жылға арналған бюджеті</w:t>
      </w:r>
    </w:p>
    <w:bookmarkEnd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Қарағанды облысы Ұлытау аудандық мәслихатының 04.11.2021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 шешіміне 26 қосымша</w:t>
            </w:r>
          </w:p>
        </w:tc>
      </w:tr>
    </w:tbl>
    <w:bookmarkStart w:name="z346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Алғабас ауылдық округінің 2022 жылға арналған бюджеті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 шешіміне 27 қосымша</w:t>
            </w:r>
          </w:p>
        </w:tc>
      </w:tr>
    </w:tbl>
    <w:bookmarkStart w:name="z348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Алғабас ауылдық округінің 2023 жылға арналған бюджеті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 шешіміне 28 қосымша</w:t>
            </w:r>
          </w:p>
        </w:tc>
      </w:tr>
    </w:tbl>
    <w:bookmarkStart w:name="z350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Мибұлақ ауылдық округінің 2021 жылға арналған бюджеті</w:t>
      </w:r>
    </w:p>
    <w:bookmarkEnd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Қарағанды облысы Ұлытау аудандық мәслихатының 04.11.2021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 шешіміне 29 қосымша</w:t>
            </w:r>
          </w:p>
        </w:tc>
      </w:tr>
    </w:tbl>
    <w:bookmarkStart w:name="z352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Мибұлақ ауылдық округінің 2022 жылға арналған бюджеті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 шешіміне 30 қосымша</w:t>
            </w:r>
          </w:p>
        </w:tc>
      </w:tr>
    </w:tbl>
    <w:bookmarkStart w:name="z354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Мибұлақ ауылдық округінің 2023 жылға арналған бюджеті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 шешіміне 31 қосымша</w:t>
            </w:r>
          </w:p>
        </w:tc>
      </w:tr>
    </w:tbl>
    <w:bookmarkStart w:name="z356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Сарысу ауылдық округінің 2021 жылға арналған бюджеті</w:t>
      </w:r>
    </w:p>
    <w:bookmarkEnd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Қарағанды облысы Ұлытау аудандық мәслихатының 04.11.2021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 шешіміне 32 қосымша</w:t>
            </w:r>
          </w:p>
        </w:tc>
      </w:tr>
    </w:tbl>
    <w:bookmarkStart w:name="z358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Сарысу ауылдық округінің 2022 жылға арналған бюджеті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 шешіміне 33 қосымша</w:t>
            </w:r>
          </w:p>
        </w:tc>
      </w:tr>
    </w:tbl>
    <w:bookmarkStart w:name="z360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Сарысу ауылдық округінің 2023 жылға арналған бюджеті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 шешіміне 34 қосымша</w:t>
            </w:r>
          </w:p>
        </w:tc>
      </w:tr>
    </w:tbl>
    <w:bookmarkStart w:name="z362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Жанкелді ауылдық округінің 2021 жылға арналған бюджеті</w:t>
      </w:r>
    </w:p>
    <w:bookmarkEnd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Қарағанды облысы Ұлытау аудандық мәслихатының 04.11.2021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 шешіміне 35 қосымша</w:t>
            </w:r>
          </w:p>
        </w:tc>
      </w:tr>
    </w:tbl>
    <w:bookmarkStart w:name="z364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Жанкелді ауылдық округінің 2022 жылға арналған бюджеті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 шешіміне 36 қосымша</w:t>
            </w:r>
          </w:p>
        </w:tc>
      </w:tr>
    </w:tbl>
    <w:bookmarkStart w:name="z366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Жанкелді ауылдық округінің 2023 жылға арналған бюджеті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 шешіміне 37 қосымша</w:t>
            </w:r>
          </w:p>
        </w:tc>
      </w:tr>
    </w:tbl>
    <w:bookmarkStart w:name="z368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Терісаққан ауылдық округінің 2021 жылға арналған бюджеті</w:t>
      </w:r>
    </w:p>
    <w:bookmarkEnd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Қарағанды облысы Ұлытау аудандық мәслихатының 04.11.2021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 шешіміне 38 қосымша</w:t>
            </w:r>
          </w:p>
        </w:tc>
      </w:tr>
    </w:tbl>
    <w:bookmarkStart w:name="z370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Терісаққан ауылдық округінің 2022 жылға арналған бюджеті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 шешіміне 39 қосымша</w:t>
            </w:r>
          </w:p>
        </w:tc>
      </w:tr>
    </w:tbl>
    <w:bookmarkStart w:name="z372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Терісаққан ауылдық округінің 2023 жылға арналған бюджеті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 шешіміне 40 қосымша</w:t>
            </w:r>
          </w:p>
        </w:tc>
      </w:tr>
    </w:tbl>
    <w:bookmarkStart w:name="z374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Борсеңгір ауылдық округінің 2021 жылға арналған бюджеті</w:t>
      </w:r>
    </w:p>
    <w:bookmarkEnd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Қарағанды облысы Ұлытау аудандық мәслихатының 04.11.2021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 шешіміне 41 қосымша</w:t>
            </w:r>
          </w:p>
        </w:tc>
      </w:tr>
    </w:tbl>
    <w:bookmarkStart w:name="z376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Борсеңгір ауылдық округінің 2022 жылға арналған бюджеті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 шешіміне 42 қосымша</w:t>
            </w:r>
          </w:p>
        </w:tc>
      </w:tr>
    </w:tbl>
    <w:bookmarkStart w:name="z378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Борсеңгір ауылдық округінің 2023 жылға арналған бюджеті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 шешіміне 43 қосымша</w:t>
            </w:r>
          </w:p>
        </w:tc>
      </w:tr>
    </w:tbl>
    <w:bookmarkStart w:name="z380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Қоскөл ауылдық округінің 2021 жылға арналған бюджеті</w:t>
      </w:r>
    </w:p>
    <w:bookmarkEnd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жаңа редакцияда - Қарағанды облысы Ұлытау аудандық мәслихатының 04.11.2021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 шешіміне 44 қосымша</w:t>
            </w:r>
          </w:p>
        </w:tc>
      </w:tr>
    </w:tbl>
    <w:bookmarkStart w:name="z382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Қоскөл ауылдық округінің 2022 жылға арналған бюджеті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 шешіміне 45 қосымша</w:t>
            </w:r>
          </w:p>
        </w:tc>
      </w:tr>
    </w:tbl>
    <w:bookmarkStart w:name="z384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Қоскөл ауылдық округінің 2023 жылға арналған бюджеті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 шешіміне 46 қосымша</w:t>
            </w:r>
          </w:p>
        </w:tc>
      </w:tr>
    </w:tbl>
    <w:bookmarkStart w:name="z386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кенттер, ауылдық округтер бюджеттерінің құрамындағы нысаналы трансферттер</w:t>
      </w:r>
    </w:p>
    <w:bookmarkEnd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46-қосымша жаңа редакцияда - Қарағанды облысы Ұлытау аудандық мәслихатының 04.11.2021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персоналына лауазымдық жалақыға қосымша 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қызметшілерге факторлы-балдық шәкіл негізінде бонус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 мәдени-сауықтыру орталығын ұстап тұруға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қызметшілерге факторлы-балдық шәкіл негізінде бонус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тұрғын үйді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қызметшілерге факторлы-балдық шәкіл негізінде бонус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Қарсақпай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қызметшілерге факторлы-балдық шәкіл негізінде бонус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қызметшілерге факторлы-балдық шәкіл негізінде бонус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қызметшілерге факторлы-балдық шәкіл негізінде бонус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қызметшілерге факторлы-балдық шәкіл негізінде бонус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қызметшілерге факторлы-балдық шәкіл негізінде бонус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қызметшілерге факторлы-балдық шәкіл негізінде бонус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Мибұлақ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қызметшілерге факторлы-балдық шәкіл негізінде бонус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қызметшілерге факторлы-балдық шәкіл негізінде бонус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Жанкелді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қызметшілерге факторлы-балдық шәкіл негізінде бонус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қызметшілерге факторлы-балдық шәкіл негізінде бонус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 ғимаратын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Борсеңгір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қызметшілерге факторлы-балдық шәкіл негізінде бонус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қызметшілерге факторлы-балдық шәкіл негізінде бонус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