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6e2" w14:textId="a67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Осакаровка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2021 жылғы 5 сәуірдегі № 5 шешімі. Қарағанды облысының Әділет департаментінде 2021 жылғы 8 сәуірде № 6286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кент тұрғындарының пікірін ескере отырып, Осакаровка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Осакаровка кентіндегі Подгорная көшесінің атауы-Александр Ткач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Осакаровка кенті әкімінің орынбасары Б.О. Жетписбаевқа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