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8753" w14:textId="4fe8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"Осакаров ауданының кенттерінің, ауылдық округтарының 2021-2023 жылдарға арналған бюджеті туралы" 2020 жылғы 28 желтоқсандағы № 966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2021 жылғы 10 маусымдағы № 81 шешімі. Қазақстан Республикасының Әділет министрлігінде 2021 жылғы 25 маусымда № 23180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"Осакаров ауданының кенттерінің, ауылдық округтарының 2021-2023 жылдарға арналған бюджеті туралы" 2020 жылғы 28 желтоқсандағы № 966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21970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Осакаровка кентінің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77 575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33 434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44 141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110 506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32 931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32 931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- 32 931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"Осакаровка кентінің 2021 жылға арналған бюджетінде </w:t>
      </w:r>
      <w:r>
        <w:rPr>
          <w:rFonts w:ascii="Times New Roman"/>
          <w:b w:val="false"/>
          <w:i w:val="false"/>
          <w:color w:val="000000"/>
          <w:sz w:val="28"/>
        </w:rPr>
        <w:t>3-1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 түсімі көзделгені ескерілсін.";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Звездный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35 746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1 266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34 480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- 36 125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379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379 мың теңге, оның ішінде: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379 мың теңге.";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"2021 жылға арналған Звездный ауылдық округінің бюджетінде </w:t>
      </w:r>
      <w:r>
        <w:rPr>
          <w:rFonts w:ascii="Times New Roman"/>
          <w:b w:val="false"/>
          <w:i w:val="false"/>
          <w:color w:val="000000"/>
          <w:sz w:val="28"/>
        </w:rPr>
        <w:t>45-1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 түсімі көзделгені ескерілсін.";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Шідерті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23 179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6 805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16 374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29 396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6 217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6 217 мың теңге, оның ішінде: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- 6 217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45-1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Осы шешім 2021 жылғы 1 қаңтардан бастап қолданысқа енгізіледі және ресми жариялануға жатады" деген сөздер мен сандар "24-1. Осы шешім 2021 жылдың 1 қаңтарынаң бастап қолданысқа енгізіледі." деген сөздер мен сандарға ауыстырылсын.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"Осакаров аудандық мәслихат аппараты" мемлекеттік мекемесі осы шешімнің Қазақстан Республикасы Әділет министрлігінде мемлекеттік тіркеуді қамтамасыз етсін.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2021 жылға арналған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- 32 931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маусымдағы №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Звездный ауылдық округінің 2021 жылға арналған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маусымдағы №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 қосымша</w:t>
            </w:r>
          </w:p>
        </w:tc>
      </w:tr>
    </w:tbl>
    <w:bookmarkStart w:name="z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2021 жылға арналған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маусымдағы №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3-1 қосымша</w:t>
            </w:r>
          </w:p>
        </w:tc>
      </w:tr>
    </w:tbl>
    <w:bookmarkStart w:name="z8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 кентінің 2021 жылға арналған нысаналы трансферттері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маусымдағы №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45-1 қосымша</w:t>
            </w:r>
          </w:p>
        </w:tc>
      </w:tr>
    </w:tbl>
    <w:bookmarkStart w:name="z8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Звездный ауылдық округінің 2021 жылға арналған нысаналы трансферттері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