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402b" w14:textId="73e4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77 сессиясының 2020 жылғы 28 желтоқсандағы № 965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10 маусымдағы № 80 шешімі. Қазақстан Республикасының Әділет министрлігінде 2021 жылғы 25 маусымда № 23173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актілерді мемлекеттік тіркеу Тізілімінде № 21973 болып тіркелген Осакаров аудандық мәслихатының 77 сессиясының 2020 жылғы 28 желтоқсандағы № 965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12 622 417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1 187 647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25 316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- 17 231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11 392 223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- 12 902 306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119 621 мың теңге, оның ішінде;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175 020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55 399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399 510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399 510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- 175 020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- 55 399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- 279 889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косымшалары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- 399 510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399 510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965 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бюджетіне нысаналы трансферттер мен бюджеттік несие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айлықақыларына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берілетін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